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E969F" w14:textId="1CBC9C41" w:rsidR="00B30328" w:rsidRPr="005A4DCA" w:rsidRDefault="00000000" w:rsidP="005A4DCA">
      <w:pPr>
        <w:jc w:val="center"/>
        <w:rPr>
          <w:sz w:val="32"/>
          <w:szCs w:val="32"/>
        </w:rPr>
      </w:pPr>
      <w:r w:rsidRPr="005A4DCA">
        <w:rPr>
          <w:sz w:val="32"/>
          <w:szCs w:val="32"/>
        </w:rPr>
        <w:t xml:space="preserve">Report on 3D Source Localization Using </w:t>
      </w:r>
      <w:r w:rsidR="005A4DCA">
        <w:rPr>
          <w:sz w:val="32"/>
          <w:szCs w:val="32"/>
        </w:rPr>
        <w:t>Time Difference of Arrival</w:t>
      </w:r>
    </w:p>
    <w:p w14:paraId="6CF230EF" w14:textId="77777777" w:rsidR="005A4DCA" w:rsidRDefault="00000000" w:rsidP="005A4DCA">
      <w:pPr>
        <w:jc w:val="center"/>
        <w:rPr>
          <w:sz w:val="32"/>
          <w:szCs w:val="32"/>
        </w:rPr>
      </w:pPr>
      <w:r w:rsidRPr="005A4DCA">
        <w:rPr>
          <w:sz w:val="32"/>
          <w:szCs w:val="32"/>
        </w:rPr>
        <w:t xml:space="preserve">By: </w:t>
      </w:r>
      <w:r w:rsidR="005A4DCA" w:rsidRPr="005A4DCA">
        <w:rPr>
          <w:sz w:val="32"/>
          <w:szCs w:val="32"/>
        </w:rPr>
        <w:t>Daniel Plotkin</w:t>
      </w:r>
      <w:r w:rsidR="005A4DCA">
        <w:rPr>
          <w:sz w:val="32"/>
          <w:szCs w:val="32"/>
        </w:rPr>
        <w:t xml:space="preserve"> &amp; Beniamin Borowski</w:t>
      </w:r>
    </w:p>
    <w:p w14:paraId="51417F42" w14:textId="60449719" w:rsidR="005A4DCA" w:rsidRDefault="005A4DCA" w:rsidP="005A4DCA">
      <w:pPr>
        <w:jc w:val="center"/>
        <w:rPr>
          <w:sz w:val="32"/>
          <w:szCs w:val="32"/>
        </w:rPr>
      </w:pPr>
      <w:r>
        <w:rPr>
          <w:sz w:val="32"/>
          <w:szCs w:val="32"/>
        </w:rPr>
        <w:t>EENG 320</w:t>
      </w:r>
    </w:p>
    <w:p w14:paraId="6C34FBA5" w14:textId="54143B0C" w:rsidR="00B30328" w:rsidRDefault="005A4DCA" w:rsidP="005A4DCA">
      <w:pPr>
        <w:jc w:val="center"/>
        <w:rPr>
          <w:sz w:val="32"/>
          <w:szCs w:val="32"/>
        </w:rPr>
      </w:pPr>
      <w:r>
        <w:rPr>
          <w:sz w:val="32"/>
          <w:szCs w:val="32"/>
        </w:rPr>
        <w:t>NYIT ID: 1307987, 1311550</w:t>
      </w:r>
      <w:r w:rsidRPr="005A4DCA">
        <w:rPr>
          <w:sz w:val="32"/>
          <w:szCs w:val="32"/>
        </w:rPr>
        <w:br/>
        <w:t>Date: 12/3/2024</w:t>
      </w:r>
    </w:p>
    <w:p w14:paraId="7A11CF18" w14:textId="77777777" w:rsidR="005A4DCA" w:rsidRDefault="005A4DCA" w:rsidP="005A4DCA">
      <w:pPr>
        <w:jc w:val="center"/>
        <w:rPr>
          <w:sz w:val="32"/>
          <w:szCs w:val="32"/>
        </w:rPr>
      </w:pPr>
    </w:p>
    <w:p w14:paraId="6FF8A82F" w14:textId="77777777" w:rsidR="005A4DCA" w:rsidRPr="005A4DCA" w:rsidRDefault="005A4DCA" w:rsidP="005A4DCA">
      <w:pPr>
        <w:jc w:val="center"/>
        <w:rPr>
          <w:sz w:val="32"/>
          <w:szCs w:val="32"/>
        </w:rPr>
      </w:pPr>
    </w:p>
    <w:p w14:paraId="37A0713A" w14:textId="77777777" w:rsidR="005A4DCA" w:rsidRDefault="005A4DCA" w:rsidP="005A4DCA"/>
    <w:p w14:paraId="118052DE" w14:textId="77777777" w:rsidR="005A4DCA" w:rsidRDefault="005A4DCA" w:rsidP="005A4DCA"/>
    <w:p w14:paraId="751E7FF5" w14:textId="77777777" w:rsidR="005A4DCA" w:rsidRDefault="005A4DCA" w:rsidP="005A4DCA"/>
    <w:p w14:paraId="18141FB8" w14:textId="77777777" w:rsidR="005A4DCA" w:rsidRDefault="005A4DCA" w:rsidP="005A4DCA"/>
    <w:p w14:paraId="5AFE1039" w14:textId="77777777" w:rsidR="005A4DCA" w:rsidRDefault="005A4DCA" w:rsidP="005A4DCA"/>
    <w:p w14:paraId="1193D5D6" w14:textId="77777777" w:rsidR="005A4DCA" w:rsidRDefault="005A4DCA" w:rsidP="005A4DCA"/>
    <w:p w14:paraId="7E2BCA05" w14:textId="77777777" w:rsidR="005A4DCA" w:rsidRDefault="005A4DCA" w:rsidP="005A4DCA"/>
    <w:p w14:paraId="109A9366" w14:textId="77777777" w:rsidR="005A4DCA" w:rsidRDefault="005A4DCA" w:rsidP="005A4DCA"/>
    <w:p w14:paraId="72139901" w14:textId="77777777" w:rsidR="005A4DCA" w:rsidRDefault="005A4DCA" w:rsidP="005A4DCA"/>
    <w:p w14:paraId="11CBC81A" w14:textId="77777777" w:rsidR="005A4DCA" w:rsidRDefault="005A4DCA" w:rsidP="005A4DCA"/>
    <w:p w14:paraId="08B4C353" w14:textId="77777777" w:rsidR="005A4DCA" w:rsidRDefault="005A4DCA" w:rsidP="005A4DCA"/>
    <w:p w14:paraId="786AA0FB" w14:textId="77777777" w:rsidR="005A4DCA" w:rsidRDefault="005A4DCA" w:rsidP="005A4DCA"/>
    <w:p w14:paraId="22511FF9" w14:textId="77777777" w:rsidR="005A4DCA" w:rsidRPr="005A4DCA" w:rsidRDefault="005A4DCA" w:rsidP="005A4DCA"/>
    <w:p w14:paraId="643EB87F" w14:textId="77777777" w:rsidR="005A4DCA" w:rsidRDefault="005A4DCA" w:rsidP="005A4DCA"/>
    <w:p w14:paraId="7EFDFE10" w14:textId="77777777" w:rsidR="005A4DCA" w:rsidRDefault="005A4DCA" w:rsidP="005A4DCA"/>
    <w:p w14:paraId="1DD41A62" w14:textId="77777777" w:rsidR="00D06FDA" w:rsidRDefault="00D06FDA" w:rsidP="005A4DCA"/>
    <w:p w14:paraId="6EE20140" w14:textId="77777777" w:rsidR="00D06FDA" w:rsidRDefault="00D06FDA" w:rsidP="005A4DCA"/>
    <w:p w14:paraId="76B04F17" w14:textId="77777777" w:rsidR="00D06FDA" w:rsidRDefault="00D06FDA" w:rsidP="005A4DCA"/>
    <w:p w14:paraId="06A5E014" w14:textId="24922301" w:rsidR="00D06FDA" w:rsidRDefault="00D06FDA" w:rsidP="005A4DCA">
      <w:pPr>
        <w:rPr>
          <w:sz w:val="32"/>
          <w:szCs w:val="32"/>
        </w:rPr>
      </w:pPr>
      <w:r>
        <w:rPr>
          <w:b/>
          <w:bCs/>
          <w:sz w:val="32"/>
          <w:szCs w:val="32"/>
          <w:u w:val="single"/>
        </w:rPr>
        <w:t>Table of Contents:</w:t>
      </w:r>
      <w:r>
        <w:rPr>
          <w:b/>
          <w:bCs/>
          <w:sz w:val="32"/>
          <w:szCs w:val="32"/>
          <w:u w:val="single"/>
        </w:rPr>
        <w:br/>
      </w:r>
    </w:p>
    <w:p w14:paraId="0FCD4C55" w14:textId="5946C5E4" w:rsidR="00D06FDA" w:rsidRDefault="00D06FDA" w:rsidP="00D06FDA">
      <w:pPr>
        <w:pStyle w:val="ListParagraph"/>
        <w:numPr>
          <w:ilvl w:val="0"/>
          <w:numId w:val="16"/>
        </w:numPr>
      </w:pPr>
      <w:r>
        <w:t xml:space="preserve">Objective……………………………………………………………………………………………………… pg. 3 </w:t>
      </w:r>
    </w:p>
    <w:p w14:paraId="4853389D" w14:textId="6995FCA8" w:rsidR="00D06FDA" w:rsidRDefault="00D06FDA" w:rsidP="00D06FDA">
      <w:pPr>
        <w:pStyle w:val="ListParagraph"/>
        <w:numPr>
          <w:ilvl w:val="0"/>
          <w:numId w:val="16"/>
        </w:numPr>
      </w:pPr>
      <w:r>
        <w:t>Procedure……………………………………………………………………………………………………. pg. 3</w:t>
      </w:r>
    </w:p>
    <w:p w14:paraId="67BBE9A7" w14:textId="24720F88" w:rsidR="00B23734" w:rsidRDefault="00B23734" w:rsidP="00D06FDA">
      <w:pPr>
        <w:pStyle w:val="ListParagraph"/>
        <w:numPr>
          <w:ilvl w:val="0"/>
          <w:numId w:val="16"/>
        </w:numPr>
      </w:pPr>
      <w:r>
        <w:t xml:space="preserve">Block Diagram……………………………………………………………………………………………… pg. </w:t>
      </w:r>
      <w:r w:rsidR="00F14B8C">
        <w:t>4</w:t>
      </w:r>
    </w:p>
    <w:p w14:paraId="4457D3AC" w14:textId="72B87338" w:rsidR="00D06FDA" w:rsidRDefault="00D06FDA" w:rsidP="00D06FDA">
      <w:pPr>
        <w:pStyle w:val="ListParagraph"/>
        <w:numPr>
          <w:ilvl w:val="0"/>
          <w:numId w:val="16"/>
        </w:numPr>
      </w:pPr>
      <w:r>
        <w:t>Results………………………………………………………………………………………………………… pg. 4</w:t>
      </w:r>
    </w:p>
    <w:p w14:paraId="29678367" w14:textId="69AA8823" w:rsidR="00D06FDA" w:rsidRDefault="00D06FDA" w:rsidP="00D06FDA">
      <w:pPr>
        <w:pStyle w:val="ListParagraph"/>
        <w:numPr>
          <w:ilvl w:val="0"/>
          <w:numId w:val="16"/>
        </w:numPr>
      </w:pPr>
      <w:r>
        <w:t xml:space="preserve">Appendix A: Finding the Predicted </w:t>
      </w:r>
      <w:proofErr w:type="spellStart"/>
      <w:r>
        <w:t>TDoA</w:t>
      </w:r>
      <w:proofErr w:type="spellEnd"/>
      <w:r>
        <w:t xml:space="preserve">………………………………………………………. pg. </w:t>
      </w:r>
      <w:r w:rsidR="00F14B8C">
        <w:t>5</w:t>
      </w:r>
    </w:p>
    <w:p w14:paraId="0F0190B8" w14:textId="78EA32B7" w:rsidR="00D06FDA" w:rsidRDefault="00D06FDA" w:rsidP="00D06FDA">
      <w:pPr>
        <w:pStyle w:val="ListParagraph"/>
        <w:numPr>
          <w:ilvl w:val="0"/>
          <w:numId w:val="16"/>
        </w:numPr>
      </w:pPr>
      <w:r>
        <w:t xml:space="preserve">Appendix B: Defining the Error Function………………………………………………………. pg. </w:t>
      </w:r>
      <w:r w:rsidR="00F14B8C">
        <w:t>6</w:t>
      </w:r>
    </w:p>
    <w:p w14:paraId="1A96CB80" w14:textId="64F27E57" w:rsidR="00D06FDA" w:rsidRDefault="00D06FDA" w:rsidP="00477720">
      <w:pPr>
        <w:pStyle w:val="ListParagraph"/>
        <w:numPr>
          <w:ilvl w:val="0"/>
          <w:numId w:val="16"/>
        </w:numPr>
      </w:pPr>
      <w:r>
        <w:t>Appendix C: Trust Region Reflexive Algorithm……………………………………………… pg. 6</w:t>
      </w:r>
    </w:p>
    <w:p w14:paraId="59A02E14" w14:textId="1B113741" w:rsidR="00D06FDA" w:rsidRDefault="00D06FDA" w:rsidP="00477720">
      <w:pPr>
        <w:pStyle w:val="ListParagraph"/>
        <w:numPr>
          <w:ilvl w:val="0"/>
          <w:numId w:val="16"/>
        </w:numPr>
      </w:pPr>
      <w:r>
        <w:t>Appendix D: Camera Direction……………………………………………………………………... pg. 7</w:t>
      </w:r>
    </w:p>
    <w:p w14:paraId="008915D8" w14:textId="43F7C024" w:rsidR="00B23734" w:rsidRDefault="00D06FDA" w:rsidP="00B23734">
      <w:pPr>
        <w:pStyle w:val="ListParagraph"/>
        <w:numPr>
          <w:ilvl w:val="0"/>
          <w:numId w:val="16"/>
        </w:numPr>
      </w:pPr>
      <w:r>
        <w:t xml:space="preserve">Appendix E: Group Contributions…………………………………………………………………. pg. </w:t>
      </w:r>
      <w:r w:rsidR="00F14B8C">
        <w:t>8</w:t>
      </w:r>
    </w:p>
    <w:p w14:paraId="398C69CD" w14:textId="192EBC06" w:rsidR="00B23734" w:rsidRDefault="00B23734" w:rsidP="00477720">
      <w:pPr>
        <w:pStyle w:val="ListParagraph"/>
        <w:numPr>
          <w:ilvl w:val="0"/>
          <w:numId w:val="16"/>
        </w:numPr>
      </w:pPr>
      <w:r>
        <w:t>Appendix F: Code…………………………………………………………………………………………. pg. 8</w:t>
      </w:r>
    </w:p>
    <w:p w14:paraId="59C7D01F" w14:textId="77777777" w:rsidR="00D06FDA" w:rsidRDefault="00D06FDA" w:rsidP="005A4DCA"/>
    <w:p w14:paraId="3D983485" w14:textId="77777777" w:rsidR="00D06FDA" w:rsidRDefault="00D06FDA" w:rsidP="005A4DCA"/>
    <w:p w14:paraId="5AD828F8" w14:textId="77777777" w:rsidR="00D06FDA" w:rsidRDefault="00D06FDA" w:rsidP="005A4DCA"/>
    <w:p w14:paraId="2BCAAD74" w14:textId="77777777" w:rsidR="00D06FDA" w:rsidRDefault="00D06FDA" w:rsidP="005A4DCA"/>
    <w:p w14:paraId="04FC3EB3" w14:textId="77777777" w:rsidR="00D06FDA" w:rsidRDefault="00D06FDA" w:rsidP="005A4DCA"/>
    <w:p w14:paraId="3E8587C4" w14:textId="77777777" w:rsidR="00D06FDA" w:rsidRDefault="00D06FDA" w:rsidP="005A4DCA"/>
    <w:p w14:paraId="20F01C18" w14:textId="77777777" w:rsidR="00D06FDA" w:rsidRDefault="00D06FDA" w:rsidP="005A4DCA"/>
    <w:p w14:paraId="641A5E10" w14:textId="77777777" w:rsidR="00D06FDA" w:rsidRDefault="00D06FDA" w:rsidP="005A4DCA"/>
    <w:p w14:paraId="66CFD611" w14:textId="77777777" w:rsidR="00D06FDA" w:rsidRDefault="00D06FDA" w:rsidP="005A4DCA"/>
    <w:p w14:paraId="129C5E14" w14:textId="77777777" w:rsidR="00D06FDA" w:rsidRDefault="00D06FDA" w:rsidP="005A4DCA"/>
    <w:p w14:paraId="7432A5AB" w14:textId="77777777" w:rsidR="00D06FDA" w:rsidRDefault="00D06FDA" w:rsidP="005A4DCA"/>
    <w:p w14:paraId="6B59B2CC" w14:textId="77777777" w:rsidR="00D06FDA" w:rsidRDefault="00D06FDA" w:rsidP="005A4DCA"/>
    <w:p w14:paraId="3C4DF5FD" w14:textId="77777777" w:rsidR="00D06FDA" w:rsidRDefault="00D06FDA" w:rsidP="005A4DCA"/>
    <w:p w14:paraId="34727027" w14:textId="77777777" w:rsidR="00D06FDA" w:rsidRDefault="00D06FDA" w:rsidP="005A4DCA"/>
    <w:p w14:paraId="6EE819C3" w14:textId="77777777" w:rsidR="00D06FDA" w:rsidRDefault="00D06FDA" w:rsidP="005A4DCA"/>
    <w:p w14:paraId="51D6E166" w14:textId="77777777" w:rsidR="00D06FDA" w:rsidRDefault="00D06FDA" w:rsidP="005A4DCA"/>
    <w:p w14:paraId="692424E2" w14:textId="77777777" w:rsidR="00D06FDA" w:rsidRDefault="00D06FDA" w:rsidP="005A4DCA"/>
    <w:p w14:paraId="5D891218" w14:textId="77777777" w:rsidR="00B23734" w:rsidRDefault="00B23734" w:rsidP="005A4DCA"/>
    <w:p w14:paraId="47A6D763" w14:textId="40D8F057" w:rsidR="00B30328" w:rsidRPr="005A4DCA" w:rsidRDefault="00000000" w:rsidP="005A4DCA">
      <w:pPr>
        <w:rPr>
          <w:b/>
          <w:bCs/>
          <w:sz w:val="32"/>
          <w:szCs w:val="32"/>
        </w:rPr>
      </w:pPr>
      <w:r w:rsidRPr="005A4DCA">
        <w:rPr>
          <w:b/>
          <w:bCs/>
          <w:sz w:val="32"/>
          <w:szCs w:val="32"/>
        </w:rPr>
        <w:t>Objective:</w:t>
      </w:r>
    </w:p>
    <w:p w14:paraId="66A1C0E9" w14:textId="5C38D97C" w:rsidR="00B30328" w:rsidRDefault="00000000" w:rsidP="005A4DCA">
      <w:pPr>
        <w:pBdr>
          <w:bottom w:val="single" w:sz="12" w:space="1" w:color="auto"/>
        </w:pBdr>
      </w:pPr>
      <w:r w:rsidRPr="005A4DCA">
        <w:t>The goal of this project is to estimate the position of a sound source in</w:t>
      </w:r>
      <w:r w:rsidR="005A4DCA">
        <w:t xml:space="preserve"> a</w:t>
      </w:r>
      <w:r w:rsidRPr="005A4DCA">
        <w:t xml:space="preserve"> 3D space using Time Difference of Arrival (</w:t>
      </w:r>
      <w:proofErr w:type="spellStart"/>
      <w:r w:rsidRPr="005A4DCA">
        <w:t>TDoA</w:t>
      </w:r>
      <w:proofErr w:type="spellEnd"/>
      <w:r w:rsidRPr="005A4DCA">
        <w:t>) measurements and</w:t>
      </w:r>
      <w:r w:rsidR="005A4DCA">
        <w:t xml:space="preserve"> to then direct a camera to point towards the location of the source of the sound</w:t>
      </w:r>
      <w:r w:rsidRPr="005A4DCA">
        <w:t xml:space="preserve">. </w:t>
      </w:r>
    </w:p>
    <w:p w14:paraId="6672A394" w14:textId="2BD4FEB4" w:rsidR="00B30328" w:rsidRPr="005A4DCA" w:rsidRDefault="005A4DCA" w:rsidP="005A4DCA">
      <w:pPr>
        <w:rPr>
          <w:b/>
          <w:bCs/>
          <w:sz w:val="32"/>
          <w:szCs w:val="32"/>
        </w:rPr>
      </w:pPr>
      <w:r w:rsidRPr="005A4DCA">
        <w:rPr>
          <w:b/>
          <w:bCs/>
          <w:sz w:val="32"/>
          <w:szCs w:val="32"/>
        </w:rPr>
        <w:t>Procedure:</w:t>
      </w:r>
    </w:p>
    <w:p w14:paraId="56FA450C" w14:textId="77777777" w:rsidR="00B30328" w:rsidRPr="005A4DCA" w:rsidRDefault="00000000" w:rsidP="005A4DCA">
      <w:r w:rsidRPr="005A4DCA">
        <w:rPr>
          <w:u w:val="single"/>
        </w:rPr>
        <w:t>1. TDoA Simulation</w:t>
      </w:r>
      <w:r w:rsidRPr="005A4DCA">
        <w:t>:</w:t>
      </w:r>
    </w:p>
    <w:p w14:paraId="5A37C6DB" w14:textId="3C9609B0" w:rsidR="00B30328" w:rsidRDefault="00000000" w:rsidP="005A4DCA">
      <w:r w:rsidRPr="005A4DCA">
        <w:t>Time Difference of Arrival (TDoA) is simulated based on the known positions of microphones and the true sound source. The TDoA values are calculated as the relative differences in arrival times of sound at each microphone</w:t>
      </w:r>
      <w:r w:rsidR="005A4DCA">
        <w:t>. One microphone is selected to act as the reference microphone, i.e. the time of arrival of that microphone is always set to 0. Then the arrival time of the other microphones are used to find the relative differences between the time of arrivals. Normally, in a non-simulated version of this system, the input times from the microphones would not need to be generated, since a physical sound will actually be present</w:t>
      </w:r>
      <w:r w:rsidR="00226F74">
        <w:t xml:space="preserve">. The location of the true sound source is not used again in any part of the calculation, except to compare the accuracy of the results. </w:t>
      </w:r>
      <w:r w:rsidR="00F773B7">
        <w:t>(</w:t>
      </w:r>
      <w:r w:rsidR="00F773B7" w:rsidRPr="00F773B7">
        <w:rPr>
          <w:i/>
          <w:iCs/>
        </w:rPr>
        <w:t>See Appendix A</w:t>
      </w:r>
      <w:r w:rsidR="00F773B7">
        <w:t>)</w:t>
      </w:r>
    </w:p>
    <w:p w14:paraId="28D4B62C" w14:textId="77777777" w:rsidR="00B30328" w:rsidRPr="005A4DCA" w:rsidRDefault="00000000" w:rsidP="005A4DCA">
      <w:pPr>
        <w:rPr>
          <w:u w:val="single"/>
        </w:rPr>
      </w:pPr>
      <w:r w:rsidRPr="005A4DCA">
        <w:rPr>
          <w:u w:val="single"/>
        </w:rPr>
        <w:t>2. Source Localization (Nonlinear Least Squares)</w:t>
      </w:r>
      <w:r w:rsidRPr="005A4DCA">
        <w:t>:</w:t>
      </w:r>
    </w:p>
    <w:p w14:paraId="035D7E12" w14:textId="6C6E2DEE" w:rsidR="00B30328" w:rsidRDefault="00000000" w:rsidP="005A4DCA">
      <w:r w:rsidRPr="005A4DCA">
        <w:t xml:space="preserve">Using the observed </w:t>
      </w:r>
      <w:proofErr w:type="spellStart"/>
      <w:r w:rsidRPr="005A4DCA">
        <w:t>TDoA</w:t>
      </w:r>
      <w:proofErr w:type="spellEnd"/>
      <w:r w:rsidRPr="005A4DCA">
        <w:t xml:space="preserve"> </w:t>
      </w:r>
      <w:proofErr w:type="gramStart"/>
      <w:r w:rsidRPr="005A4DCA">
        <w:t>values</w:t>
      </w:r>
      <w:r w:rsidR="00226F74">
        <w:t>(</w:t>
      </w:r>
      <w:proofErr w:type="gramEnd"/>
      <w:r w:rsidR="00226F74">
        <w:t>the ones that would be physically obtained by the microphones)</w:t>
      </w:r>
      <w:r w:rsidRPr="005A4DCA">
        <w:t xml:space="preserve">, the sound source position is estimated by minimizing the error between the observed and predicted TDoA values. </w:t>
      </w:r>
      <w:r w:rsidR="00226F74">
        <w:t xml:space="preserve">At first, the code assumes that the sound </w:t>
      </w:r>
      <w:proofErr w:type="gramStart"/>
      <w:r w:rsidR="00226F74">
        <w:t>sources</w:t>
      </w:r>
      <w:proofErr w:type="gramEnd"/>
      <w:r w:rsidR="00226F74">
        <w:t xml:space="preserve"> location is in the center of the microphone array. Then it calculates what the </w:t>
      </w:r>
      <w:proofErr w:type="spellStart"/>
      <w:r w:rsidR="00226F74">
        <w:t>TDoA</w:t>
      </w:r>
      <w:proofErr w:type="spellEnd"/>
      <w:r w:rsidR="00226F74">
        <w:t xml:space="preserve"> values for that given location would be (since the speed of sound is a known quantity). An error function is generated between the observed </w:t>
      </w:r>
      <w:proofErr w:type="spellStart"/>
      <w:r w:rsidR="00226F74">
        <w:t>TDoA</w:t>
      </w:r>
      <w:proofErr w:type="spellEnd"/>
      <w:r w:rsidR="00226F74">
        <w:t xml:space="preserve"> values &amp; the predicted </w:t>
      </w:r>
      <w:proofErr w:type="spellStart"/>
      <w:r w:rsidR="00226F74">
        <w:t>TDoA</w:t>
      </w:r>
      <w:proofErr w:type="spellEnd"/>
      <w:r w:rsidR="00226F74">
        <w:t xml:space="preserve"> values for the chosen </w:t>
      </w:r>
      <w:r w:rsidR="00F773B7">
        <w:t>location (</w:t>
      </w:r>
      <w:r w:rsidR="00197D20" w:rsidRPr="00F773B7">
        <w:rPr>
          <w:i/>
          <w:iCs/>
        </w:rPr>
        <w:t>see Appendix B</w:t>
      </w:r>
      <w:r w:rsidR="00197D20">
        <w:t>)</w:t>
      </w:r>
      <w:r w:rsidR="00226F74">
        <w:t xml:space="preserve">. </w:t>
      </w:r>
      <w:r w:rsidR="00197D20">
        <w:t>This function is then minimized (</w:t>
      </w:r>
      <w:r w:rsidR="00197D20" w:rsidRPr="00F773B7">
        <w:rPr>
          <w:i/>
          <w:iCs/>
        </w:rPr>
        <w:t>see Appendix C</w:t>
      </w:r>
      <w:r w:rsidR="00197D20">
        <w:t>)</w:t>
      </w:r>
      <w:r w:rsidR="00F773B7">
        <w:t xml:space="preserve">, and the output provides the location of the noise source. </w:t>
      </w:r>
    </w:p>
    <w:p w14:paraId="34BA21FA" w14:textId="77777777" w:rsidR="00B30328" w:rsidRPr="005A4DCA" w:rsidRDefault="00000000" w:rsidP="005A4DCA">
      <w:r w:rsidRPr="007053BC">
        <w:rPr>
          <w:u w:val="single"/>
        </w:rPr>
        <w:t>3. Camera Direction Calculation</w:t>
      </w:r>
      <w:r w:rsidRPr="005A4DCA">
        <w:t>:</w:t>
      </w:r>
    </w:p>
    <w:p w14:paraId="63B63874" w14:textId="7386580B" w:rsidR="00B30328" w:rsidRPr="005A4DCA" w:rsidRDefault="00000000" w:rsidP="005A4DCA">
      <w:r w:rsidRPr="005A4DCA">
        <w:t>Once the estimated position of the source is obtained, the direction for a camera to face the source is computed. The direction vector is normalized, and the angles in the XY plane and elevation are calculated. This provides the camera orientation required to face the source.</w:t>
      </w:r>
      <w:r w:rsidR="00F773B7">
        <w:t xml:space="preserve"> (</w:t>
      </w:r>
      <w:r w:rsidR="00F773B7" w:rsidRPr="00F773B7">
        <w:rPr>
          <w:i/>
          <w:iCs/>
        </w:rPr>
        <w:t>See Appendix D</w:t>
      </w:r>
      <w:r w:rsidR="00F773B7">
        <w:t xml:space="preserve">). </w:t>
      </w:r>
    </w:p>
    <w:p w14:paraId="60A0A2AA" w14:textId="46CA9B83" w:rsidR="00B30328" w:rsidRPr="005A4DCA" w:rsidRDefault="00D06FDA" w:rsidP="005A4DCA">
      <w:r>
        <w:br/>
      </w:r>
      <w:r w:rsidRPr="007053BC">
        <w:rPr>
          <w:u w:val="single"/>
        </w:rPr>
        <w:t>4. Visualization</w:t>
      </w:r>
      <w:r w:rsidRPr="005A4DCA">
        <w:t>:</w:t>
      </w:r>
    </w:p>
    <w:p w14:paraId="21BF5FC4" w14:textId="45C99B13" w:rsidR="00D06FDA" w:rsidRPr="005A4DCA" w:rsidRDefault="00000000" w:rsidP="005A4DCA">
      <w:pPr>
        <w:pBdr>
          <w:bottom w:val="single" w:sz="12" w:space="1" w:color="auto"/>
        </w:pBdr>
      </w:pPr>
      <w:r w:rsidRPr="005A4DCA">
        <w:t>A 3D plot is generated to visualize the positions of the microphones, the true and estimated source positions, and the camera. The camera's direction vector is represented using a quiver plot, allowing for clear depiction of its orientation.</w:t>
      </w:r>
    </w:p>
    <w:p w14:paraId="3F3B2873" w14:textId="6E3FF241" w:rsidR="002763F4" w:rsidRDefault="002763F4" w:rsidP="005A4DCA">
      <w:pPr>
        <w:rPr>
          <w:b/>
          <w:bCs/>
          <w:sz w:val="32"/>
          <w:szCs w:val="32"/>
        </w:rPr>
      </w:pPr>
      <w:r>
        <w:rPr>
          <w:b/>
          <w:bCs/>
          <w:sz w:val="32"/>
          <w:szCs w:val="32"/>
        </w:rPr>
        <w:lastRenderedPageBreak/>
        <w:t>Block Diagram:</w:t>
      </w:r>
    </w:p>
    <w:p w14:paraId="26A96B42" w14:textId="73B6B5C9" w:rsidR="002763F4" w:rsidRDefault="00C47DCA" w:rsidP="005A4DCA">
      <w:pPr>
        <w:pBdr>
          <w:bottom w:val="single" w:sz="12" w:space="1" w:color="auto"/>
        </w:pBdr>
        <w:rPr>
          <w:b/>
          <w:bCs/>
          <w:sz w:val="32"/>
          <w:szCs w:val="32"/>
        </w:rPr>
      </w:pPr>
      <w:r w:rsidRPr="00C47DCA">
        <w:rPr>
          <w:b/>
          <w:bCs/>
          <w:noProof/>
          <w:sz w:val="32"/>
          <w:szCs w:val="32"/>
        </w:rPr>
        <w:drawing>
          <wp:inline distT="0" distB="0" distL="0" distR="0" wp14:anchorId="4368D0A3" wp14:editId="5D68C079">
            <wp:extent cx="5486400" cy="1332865"/>
            <wp:effectExtent l="0" t="0" r="0" b="635"/>
            <wp:docPr id="12646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7776" name=""/>
                    <pic:cNvPicPr/>
                  </pic:nvPicPr>
                  <pic:blipFill>
                    <a:blip r:embed="rId8"/>
                    <a:stretch>
                      <a:fillRect/>
                    </a:stretch>
                  </pic:blipFill>
                  <pic:spPr>
                    <a:xfrm>
                      <a:off x="0" y="0"/>
                      <a:ext cx="5486400" cy="1332865"/>
                    </a:xfrm>
                    <a:prstGeom prst="rect">
                      <a:avLst/>
                    </a:prstGeom>
                  </pic:spPr>
                </pic:pic>
              </a:graphicData>
            </a:graphic>
          </wp:inline>
        </w:drawing>
      </w:r>
    </w:p>
    <w:p w14:paraId="02FF13E9" w14:textId="77777777" w:rsidR="00F14B8C" w:rsidRPr="00F14B8C" w:rsidRDefault="00F14B8C" w:rsidP="00F14B8C">
      <w:pPr>
        <w:pBdr>
          <w:bottom w:val="single" w:sz="12" w:space="1" w:color="auto"/>
        </w:pBdr>
      </w:pPr>
      <w:r w:rsidRPr="00F14B8C">
        <w:t>This block diagram illustrates the operation of a dynamic noise detection and localization system. The process begins with noise being captured by a microphone array, which measures the time differences at which the sound reaches each microphone. These time differences are packaged into a Time Difference of Arrival (</w:t>
      </w:r>
      <w:proofErr w:type="spellStart"/>
      <w:r w:rsidRPr="00F14B8C">
        <w:t>TDoA</w:t>
      </w:r>
      <w:proofErr w:type="spellEnd"/>
      <w:r w:rsidRPr="00F14B8C">
        <w:t>) vector, providing crucial data for pinpointing the noise source.</w:t>
      </w:r>
    </w:p>
    <w:p w14:paraId="0EAB73D1" w14:textId="292827A0" w:rsidR="00F14B8C" w:rsidRPr="00F14B8C" w:rsidRDefault="00F14B8C" w:rsidP="00F14B8C">
      <w:pPr>
        <w:pBdr>
          <w:bottom w:val="single" w:sz="12" w:space="1" w:color="auto"/>
        </w:pBdr>
      </w:pPr>
      <w:r w:rsidRPr="00F14B8C">
        <w:t xml:space="preserve">The </w:t>
      </w:r>
      <w:proofErr w:type="spellStart"/>
      <w:r w:rsidRPr="00F14B8C">
        <w:t>TDoA</w:t>
      </w:r>
      <w:proofErr w:type="spellEnd"/>
      <w:r w:rsidRPr="00F14B8C">
        <w:t xml:space="preserve"> vector is then processed by the Source Localization Algorithm, which calculates the precise location of the noise source. The resulting source location vector is sent to the camera control system, which adjusts the camera's orientation to focus on the noise source, enabling real-time monitoring.</w:t>
      </w:r>
    </w:p>
    <w:p w14:paraId="6286C5CF" w14:textId="2F585901" w:rsidR="00F14B8C" w:rsidRPr="00F14B8C" w:rsidRDefault="00F14B8C" w:rsidP="00F14B8C">
      <w:pPr>
        <w:pBdr>
          <w:bottom w:val="single" w:sz="12" w:space="1" w:color="auto"/>
        </w:pBdr>
      </w:pPr>
      <w:r w:rsidRPr="00F14B8C">
        <w:t>What makes this system particularly powerful is its feedback control loop. If new noise is detected by the microphone array, the system dynamically reinitializes. The feedback loop ensures the camera and localization algorithm stay responsive, adapting to new noise sources in the environment.</w:t>
      </w:r>
      <w:r>
        <w:t xml:space="preserve"> (Implemented in the physical version of this system, not in this simulated one). </w:t>
      </w:r>
    </w:p>
    <w:p w14:paraId="7E571E84" w14:textId="373651DE" w:rsidR="00B30328" w:rsidRPr="00D06FDA" w:rsidRDefault="00000000" w:rsidP="005A4DCA">
      <w:pPr>
        <w:rPr>
          <w:b/>
          <w:bCs/>
          <w:sz w:val="32"/>
          <w:szCs w:val="32"/>
        </w:rPr>
      </w:pPr>
      <w:r w:rsidRPr="00D06FDA">
        <w:rPr>
          <w:b/>
          <w:bCs/>
          <w:sz w:val="32"/>
          <w:szCs w:val="32"/>
        </w:rPr>
        <w:t>Results:</w:t>
      </w:r>
    </w:p>
    <w:p w14:paraId="4C895582" w14:textId="77777777" w:rsidR="00D06FDA" w:rsidRDefault="00D06FDA" w:rsidP="00D06FDA">
      <w:r>
        <w:t xml:space="preserve">True Sound Source Position: [1.25 1.   </w:t>
      </w:r>
      <w:proofErr w:type="gramStart"/>
      <w:r>
        <w:t>0.5 ]</w:t>
      </w:r>
      <w:proofErr w:type="gramEnd"/>
    </w:p>
    <w:p w14:paraId="4BA239F6" w14:textId="77777777" w:rsidR="00D06FDA" w:rsidRDefault="00D06FDA" w:rsidP="00D06FDA">
      <w:r>
        <w:t>Estimated Source Position: [1.24634335 0.99770581 0.49734931]</w:t>
      </w:r>
    </w:p>
    <w:p w14:paraId="36FBFFF1" w14:textId="65BCD8E3" w:rsidR="00B30328" w:rsidRDefault="00D06FDA" w:rsidP="00F14B8C">
      <w:r>
        <w:t>Camera XY Angle (degrees): -0.5335779493058805Camera Elevation Angle (degrees): -63.89007316361392</w:t>
      </w:r>
      <w:r>
        <w:br/>
      </w:r>
      <w:r>
        <w:lastRenderedPageBreak/>
        <w:br/>
      </w:r>
      <w:r w:rsidRPr="00D06FDA">
        <w:rPr>
          <w:noProof/>
        </w:rPr>
        <w:drawing>
          <wp:inline distT="0" distB="0" distL="0" distR="0" wp14:anchorId="20977F76" wp14:editId="55D20F1D">
            <wp:extent cx="5486400" cy="4096385"/>
            <wp:effectExtent l="0" t="0" r="0" b="0"/>
            <wp:docPr id="2106759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59556" name=""/>
                    <pic:cNvPicPr/>
                  </pic:nvPicPr>
                  <pic:blipFill>
                    <a:blip r:embed="rId9"/>
                    <a:stretch>
                      <a:fillRect/>
                    </a:stretch>
                  </pic:blipFill>
                  <pic:spPr>
                    <a:xfrm>
                      <a:off x="0" y="0"/>
                      <a:ext cx="5486400" cy="4096385"/>
                    </a:xfrm>
                    <a:prstGeom prst="rect">
                      <a:avLst/>
                    </a:prstGeom>
                  </pic:spPr>
                </pic:pic>
              </a:graphicData>
            </a:graphic>
          </wp:inline>
        </w:drawing>
      </w:r>
    </w:p>
    <w:p w14:paraId="5F9F95D7" w14:textId="03456E5D" w:rsidR="00977019" w:rsidRPr="00977019" w:rsidRDefault="00977019" w:rsidP="00977019">
      <w:pPr>
        <w:rPr>
          <w:u w:val="single"/>
        </w:rPr>
      </w:pPr>
      <w:r w:rsidRPr="00977019">
        <w:rPr>
          <w:b/>
          <w:bCs/>
          <w:sz w:val="32"/>
          <w:szCs w:val="32"/>
        </w:rPr>
        <w:t xml:space="preserve">Appendix </w:t>
      </w:r>
      <w:r>
        <w:rPr>
          <w:b/>
          <w:bCs/>
          <w:sz w:val="32"/>
          <w:szCs w:val="32"/>
        </w:rPr>
        <w:t>A</w:t>
      </w:r>
      <w:r>
        <w:t xml:space="preserve"> </w:t>
      </w:r>
      <w:r>
        <w:br/>
      </w:r>
      <w:r w:rsidR="00D06FDA">
        <w:rPr>
          <w:u w:val="single"/>
        </w:rPr>
        <w:t>F</w:t>
      </w:r>
      <w:r w:rsidRPr="00977019">
        <w:rPr>
          <w:u w:val="single"/>
        </w:rPr>
        <w:t xml:space="preserve">inding the predicted </w:t>
      </w:r>
      <w:proofErr w:type="spellStart"/>
      <w:r w:rsidRPr="00977019">
        <w:rPr>
          <w:u w:val="single"/>
        </w:rPr>
        <w:t>TDoA</w:t>
      </w:r>
      <w:proofErr w:type="spellEnd"/>
      <w:r w:rsidRPr="00977019">
        <w:rPr>
          <w:u w:val="single"/>
        </w:rPr>
        <w:br/>
      </w: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n</m:t>
                  </m:r>
                </m:sub>
              </m:sSub>
            </m:e>
          </m:d>
        </m:oMath>
      </m:oMathPara>
    </w:p>
    <w:p w14:paraId="08443173" w14:textId="07D1C1D8" w:rsidR="00977019" w:rsidRDefault="00977019" w:rsidP="00977019">
      <w:r>
        <w:t xml:space="preserve">Where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t xml:space="preserve"> denotes the position of the </w:t>
      </w:r>
      <m:oMath>
        <m:sSub>
          <m:sSubPr>
            <m:ctrlPr>
              <w:rPr>
                <w:rFonts w:ascii="Cambria Math" w:hAnsi="Cambria Math"/>
                <w:i/>
              </w:rPr>
            </m:ctrlPr>
          </m:sSubPr>
          <m:e>
            <m:r>
              <w:rPr>
                <w:rFonts w:ascii="Cambria Math" w:hAnsi="Cambria Math"/>
              </w:rPr>
              <m:t>n</m:t>
            </m:r>
          </m:e>
          <m:sub>
            <m:r>
              <w:rPr>
                <w:rFonts w:ascii="Cambria Math" w:hAnsi="Cambria Math"/>
              </w:rPr>
              <m:t>th</m:t>
            </m:r>
          </m:sub>
        </m:sSub>
      </m:oMath>
      <w:r>
        <w:t xml:space="preserve"> microphone in the array (in the simulated case provided in </w:t>
      </w:r>
      <w:proofErr w:type="gramStart"/>
      <w:r>
        <w:t>appendix ,</w:t>
      </w:r>
      <w:proofErr w:type="gramEnd"/>
      <w:r>
        <w:t xml:space="preserve"> 4 microphones are used). </w:t>
      </w:r>
    </w:p>
    <w:p w14:paraId="3B29C22C" w14:textId="77777777" w:rsidR="00977019" w:rsidRPr="00EB76EC" w:rsidRDefault="00977019" w:rsidP="00977019">
      <w:r>
        <w:t xml:space="preserve">Note: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location of the reference microphone </w:t>
      </w:r>
      <w:r>
        <w:br/>
      </w:r>
      <m:oMathPara>
        <m:oMath>
          <m:r>
            <w:rPr>
              <w:rFonts w:ascii="Cambria Math" w:hAnsi="Cambria Math"/>
            </w:rPr>
            <m:t>S=</m:t>
          </m:r>
          <m:d>
            <m:dPr>
              <m:ctrlPr>
                <w:rPr>
                  <w:rFonts w:ascii="Cambria Math" w:hAnsi="Cambria Math"/>
                  <w:i/>
                </w:rPr>
              </m:ctrlPr>
            </m:dPr>
            <m:e>
              <m:r>
                <w:rPr>
                  <w:rFonts w:ascii="Cambria Math" w:hAnsi="Cambria Math"/>
                </w:rPr>
                <m:t>x,y,z</m:t>
              </m:r>
            </m:e>
          </m:d>
        </m:oMath>
      </m:oMathPara>
    </w:p>
    <w:p w14:paraId="4C0AF111" w14:textId="77777777" w:rsidR="00977019" w:rsidRDefault="00977019" w:rsidP="00977019">
      <w:r>
        <w:t xml:space="preserve">Where </w:t>
      </w:r>
      <m:oMath>
        <m:r>
          <w:rPr>
            <w:rFonts w:ascii="Cambria Math" w:hAnsi="Cambria Math"/>
          </w:rPr>
          <m:t>S</m:t>
        </m:r>
      </m:oMath>
      <w:r>
        <w:t xml:space="preserve"> denotes the estimated position of the noise source. </w:t>
      </w:r>
    </w:p>
    <w:p w14:paraId="5ACF0645" w14:textId="77777777" w:rsidR="00977019" w:rsidRPr="00977019" w:rsidRDefault="00000000" w:rsidP="00977019">
      <m:oMathPara>
        <m:oMath>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-S</m:t>
              </m:r>
            </m:e>
          </m:d>
        </m:oMath>
      </m:oMathPara>
    </w:p>
    <w:p w14:paraId="533070E3" w14:textId="77777777" w:rsidR="00977019" w:rsidRDefault="00977019" w:rsidP="00977019">
      <w:r>
        <w:t xml:space="preserve">Where </w:t>
      </w:r>
      <m:oMath>
        <m:sSub>
          <m:sSubPr>
            <m:ctrlPr>
              <w:rPr>
                <w:rFonts w:ascii="Cambria Math" w:hAnsi="Cambria Math"/>
                <w:i/>
              </w:rPr>
            </m:ctrlPr>
          </m:sSubPr>
          <m:e>
            <m:r>
              <w:rPr>
                <w:rFonts w:ascii="Cambria Math" w:hAnsi="Cambria Math"/>
              </w:rPr>
              <m:t>d</m:t>
            </m:r>
          </m:e>
          <m:sub>
            <m:r>
              <w:rPr>
                <w:rFonts w:ascii="Cambria Math" w:hAnsi="Cambria Math"/>
              </w:rPr>
              <m:t xml:space="preserve">n </m:t>
            </m:r>
          </m:sub>
        </m:sSub>
      </m:oMath>
      <w:r>
        <w:t xml:space="preserve">denotes the distance between the estimated position of the source &amp; the </w:t>
      </w:r>
      <m:oMath>
        <m:sSub>
          <m:sSubPr>
            <m:ctrlPr>
              <w:rPr>
                <w:rFonts w:ascii="Cambria Math" w:hAnsi="Cambria Math"/>
                <w:i/>
              </w:rPr>
            </m:ctrlPr>
          </m:sSubPr>
          <m:e>
            <m:r>
              <w:rPr>
                <w:rFonts w:ascii="Cambria Math" w:hAnsi="Cambria Math"/>
              </w:rPr>
              <m:t>n</m:t>
            </m:r>
          </m:e>
          <m:sub>
            <m:r>
              <w:rPr>
                <w:rFonts w:ascii="Cambria Math" w:hAnsi="Cambria Math"/>
              </w:rPr>
              <m:t>th</m:t>
            </m:r>
          </m:sub>
        </m:sSub>
        <m:r>
          <w:rPr>
            <w:rFonts w:ascii="Cambria Math" w:hAnsi="Cambria Math"/>
          </w:rPr>
          <m:t xml:space="preserve"> </m:t>
        </m:r>
      </m:oMath>
      <w:r>
        <w:t xml:space="preserve">microphone. </w:t>
      </w:r>
    </w:p>
    <w:p w14:paraId="04679CEB" w14:textId="77777777" w:rsidR="00977019" w:rsidRDefault="00977019" w:rsidP="00977019">
      <w:r>
        <w:t xml:space="preserve">Note: </w:t>
      </w:r>
      <m:oMath>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-S</m:t>
            </m:r>
          </m:e>
        </m:d>
      </m:oMath>
    </w:p>
    <w:p w14:paraId="15FB9ECB" w14:textId="3A905DB2" w:rsidR="00977019" w:rsidRPr="00977019" w:rsidRDefault="00000000" w:rsidP="00977019">
      <m:oMathPara>
        <m:oMath>
          <m:sSub>
            <m:sSubPr>
              <m:ctrlPr>
                <w:rPr>
                  <w:rFonts w:ascii="Cambria Math" w:hAnsi="Cambria Math"/>
                  <w:i/>
                </w:rPr>
              </m:ctrlPr>
            </m:sSubPr>
            <m:e>
              <m:acc>
                <m:accPr>
                  <m:ctrlPr>
                    <w:rPr>
                      <w:rFonts w:ascii="Cambria Math" w:hAnsi="Cambria Math"/>
                      <w:iCs/>
                    </w:rPr>
                  </m:ctrlPr>
                </m:accPr>
                <m:e>
                  <m:r>
                    <w:rPr>
                      <w:rFonts w:ascii="Cambria Math" w:hAnsi="Cambria Math"/>
                    </w:rPr>
                    <m:t>t</m:t>
                  </m:r>
                </m:e>
              </m:acc>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num>
            <m:den>
              <m:sSub>
                <m:sSubPr>
                  <m:ctrlPr>
                    <w:rPr>
                      <w:rFonts w:ascii="Cambria Math" w:hAnsi="Cambria Math"/>
                      <w:i/>
                    </w:rPr>
                  </m:ctrlPr>
                </m:sSubPr>
                <m:e>
                  <m:r>
                    <w:rPr>
                      <w:rFonts w:ascii="Cambria Math" w:hAnsi="Cambria Math"/>
                    </w:rPr>
                    <m:t>c</m:t>
                  </m:r>
                </m:e>
                <m:sub>
                  <m:r>
                    <w:rPr>
                      <w:rFonts w:ascii="Cambria Math" w:hAnsi="Cambria Math"/>
                    </w:rPr>
                    <m:t>s</m:t>
                  </m:r>
                </m:sub>
              </m:sSub>
            </m:den>
          </m:f>
        </m:oMath>
      </m:oMathPara>
    </w:p>
    <w:p w14:paraId="0B4F0813" w14:textId="77777777" w:rsidR="007C10B8" w:rsidRDefault="00977019" w:rsidP="00977019">
      <w:pPr>
        <w:pBdr>
          <w:bottom w:val="single" w:sz="12" w:space="1" w:color="auto"/>
        </w:pBdr>
      </w:pPr>
      <w:r>
        <w:lastRenderedPageBreak/>
        <w:t>Where</w:t>
      </w:r>
      <m:oMath>
        <m:r>
          <w:rPr>
            <w:rFonts w:ascii="Cambria Math" w:hAnsi="Cambria Math"/>
          </w:rPr>
          <m:t xml:space="preserve"> </m:t>
        </m:r>
        <m:sSub>
          <m:sSubPr>
            <m:ctrlPr>
              <w:rPr>
                <w:rFonts w:ascii="Cambria Math" w:hAnsi="Cambria Math"/>
                <w:i/>
              </w:rPr>
            </m:ctrlPr>
          </m:sSubPr>
          <m:e>
            <m:acc>
              <m:accPr>
                <m:ctrlPr>
                  <w:rPr>
                    <w:rFonts w:ascii="Cambria Math" w:hAnsi="Cambria Math"/>
                    <w:iCs/>
                  </w:rPr>
                </m:ctrlPr>
              </m:accPr>
              <m:e>
                <m:r>
                  <w:rPr>
                    <w:rFonts w:ascii="Cambria Math" w:hAnsi="Cambria Math"/>
                  </w:rPr>
                  <m:t>t</m:t>
                </m:r>
              </m:e>
            </m:acc>
          </m:e>
          <m:sub>
            <m:r>
              <w:rPr>
                <w:rFonts w:ascii="Cambria Math" w:hAnsi="Cambria Math"/>
              </w:rPr>
              <m:t>n</m:t>
            </m:r>
          </m:sub>
        </m:sSub>
      </m:oMath>
      <w:r>
        <w:t xml:space="preserve"> denotes the predicted </w:t>
      </w:r>
      <w:proofErr w:type="spellStart"/>
      <w:r>
        <w:t>TDoA</w:t>
      </w:r>
      <w:proofErr w:type="spellEnd"/>
      <w:r>
        <w:t xml:space="preserve"> from the estimated position of the sound source. </w:t>
      </w:r>
    </w:p>
    <w:p w14:paraId="37E64036" w14:textId="3940F04A" w:rsidR="00977019" w:rsidRPr="007C10B8" w:rsidRDefault="00977019" w:rsidP="00977019">
      <w:r>
        <w:rPr>
          <w:b/>
          <w:bCs/>
          <w:sz w:val="32"/>
          <w:szCs w:val="32"/>
        </w:rPr>
        <w:t>Appendix B</w:t>
      </w:r>
    </w:p>
    <w:p w14:paraId="58305E67" w14:textId="0939B8CB" w:rsidR="00977019" w:rsidRDefault="00EA0827" w:rsidP="00977019">
      <w:pPr>
        <w:rPr>
          <w:u w:val="single"/>
        </w:rPr>
      </w:pPr>
      <w:r>
        <w:rPr>
          <w:u w:val="single"/>
        </w:rPr>
        <w:t xml:space="preserve">Defining the </w:t>
      </w:r>
      <w:r w:rsidR="00D06FDA">
        <w:rPr>
          <w:u w:val="single"/>
        </w:rPr>
        <w:t>E</w:t>
      </w:r>
      <w:r>
        <w:rPr>
          <w:u w:val="single"/>
        </w:rPr>
        <w:t xml:space="preserve">rror </w:t>
      </w:r>
      <w:r w:rsidR="00D06FDA">
        <w:rPr>
          <w:u w:val="single"/>
        </w:rPr>
        <w:t>F</w:t>
      </w:r>
      <w:r>
        <w:rPr>
          <w:u w:val="single"/>
        </w:rPr>
        <w:t xml:space="preserve">unction </w:t>
      </w:r>
    </w:p>
    <w:p w14:paraId="6276B6AC" w14:textId="42EE6D8C" w:rsidR="00EA0827" w:rsidRPr="005033B9" w:rsidRDefault="00000000" w:rsidP="00977019">
      <m:oMathPara>
        <m:oMath>
          <m:sSub>
            <m:sSubPr>
              <m:ctrlPr>
                <w:rPr>
                  <w:rFonts w:ascii="Cambria Math" w:hAnsi="Cambria Math"/>
                  <w:i/>
                </w:rPr>
              </m:ctrlPr>
            </m:sSubPr>
            <m:e>
              <m:r>
                <w:rPr>
                  <w:rFonts w:ascii="Cambria Math" w:hAnsi="Cambria Math"/>
                </w:rPr>
                <m:t>ϵ</m:t>
              </m:r>
            </m:e>
            <m:sub>
              <m:r>
                <w:rPr>
                  <w:rFonts w:ascii="Cambria Math" w:hAnsi="Cambria Math"/>
                </w:rPr>
                <m:t>n</m:t>
              </m:r>
            </m:sub>
          </m:sSub>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acc>
                <m:accPr>
                  <m:ctrlPr>
                    <w:rPr>
                      <w:rFonts w:ascii="Cambria Math" w:hAnsi="Cambria Math"/>
                      <w:iCs/>
                    </w:rPr>
                  </m:ctrlPr>
                </m:accPr>
                <m:e>
                  <m:r>
                    <w:rPr>
                      <w:rFonts w:ascii="Cambria Math" w:hAnsi="Cambria Math"/>
                    </w:rPr>
                    <m:t>t</m:t>
                  </m:r>
                </m:e>
              </m:acc>
            </m:e>
            <m:sub>
              <m:r>
                <w:rPr>
                  <w:rFonts w:ascii="Cambria Math" w:hAnsi="Cambria Math"/>
                </w:rPr>
                <m:t>n</m:t>
              </m:r>
            </m:sub>
          </m:sSub>
          <m:r>
            <m:rPr>
              <m:sty m:val="p"/>
            </m:rPr>
            <w:rPr>
              <w:rFonts w:ascii="Cambria Math" w:hAnsi="Cambria Math"/>
            </w:rPr>
            <w:br/>
          </m:r>
        </m:oMath>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num>
            <m:den>
              <m:sSub>
                <m:sSubPr>
                  <m:ctrlPr>
                    <w:rPr>
                      <w:rFonts w:ascii="Cambria Math" w:hAnsi="Cambria Math"/>
                      <w:i/>
                    </w:rPr>
                  </m:ctrlPr>
                </m:sSubPr>
                <m:e>
                  <m:r>
                    <w:rPr>
                      <w:rFonts w:ascii="Cambria Math" w:hAnsi="Cambria Math"/>
                    </w:rPr>
                    <m:t>c</m:t>
                  </m:r>
                </m:e>
                <m:sub>
                  <m:r>
                    <w:rPr>
                      <w:rFonts w:ascii="Cambria Math" w:hAnsi="Cambria Math"/>
                    </w:rPr>
                    <m:t>s</m:t>
                  </m:r>
                </m:sub>
              </m:sSub>
            </m:den>
          </m:f>
        </m:oMath>
      </m:oMathPara>
    </w:p>
    <w:p w14:paraId="75599D3C" w14:textId="2B7B8926" w:rsidR="005033B9" w:rsidRDefault="005033B9" w:rsidP="00977019">
      <w:r>
        <w:t xml:space="preserve">Where </w:t>
      </w:r>
      <m:oMath>
        <m:sSub>
          <m:sSubPr>
            <m:ctrlPr>
              <w:rPr>
                <w:rFonts w:ascii="Cambria Math" w:hAnsi="Cambria Math"/>
                <w:i/>
              </w:rPr>
            </m:ctrlPr>
          </m:sSubPr>
          <m:e>
            <m:r>
              <w:rPr>
                <w:rFonts w:ascii="Cambria Math" w:hAnsi="Cambria Math"/>
              </w:rPr>
              <m:t>ϵ</m:t>
            </m:r>
          </m:e>
          <m:sub>
            <m:r>
              <w:rPr>
                <w:rFonts w:ascii="Cambria Math" w:hAnsi="Cambria Math"/>
              </w:rPr>
              <m:t>n</m:t>
            </m:r>
          </m:sub>
        </m:sSub>
        <m:d>
          <m:dPr>
            <m:ctrlPr>
              <w:rPr>
                <w:rFonts w:ascii="Cambria Math" w:hAnsi="Cambria Math"/>
                <w:i/>
              </w:rPr>
            </m:ctrlPr>
          </m:dPr>
          <m:e>
            <m:r>
              <w:rPr>
                <w:rFonts w:ascii="Cambria Math" w:hAnsi="Cambria Math"/>
              </w:rPr>
              <m:t>s</m:t>
            </m:r>
          </m:e>
        </m:d>
      </m:oMath>
      <w:r>
        <w:t xml:space="preserve">is the error function for the </w:t>
      </w:r>
      <w:proofErr w:type="spellStart"/>
      <w:r>
        <w:t>TDoA</w:t>
      </w:r>
      <w:proofErr w:type="spellEnd"/>
      <w:r>
        <w:t xml:space="preserve"> of </w:t>
      </w:r>
      <m:oMath>
        <m:sSub>
          <m:sSubPr>
            <m:ctrlPr>
              <w:rPr>
                <w:rFonts w:ascii="Cambria Math" w:hAnsi="Cambria Math"/>
                <w:i/>
              </w:rPr>
            </m:ctrlPr>
          </m:sSubPr>
          <m:e>
            <m:r>
              <w:rPr>
                <w:rFonts w:ascii="Cambria Math" w:hAnsi="Cambria Math"/>
              </w:rPr>
              <m:t>n</m:t>
            </m:r>
          </m:e>
          <m:sub>
            <m:r>
              <w:rPr>
                <w:rFonts w:ascii="Cambria Math" w:hAnsi="Cambria Math"/>
              </w:rPr>
              <m:t>th</m:t>
            </m:r>
          </m:sub>
        </m:sSub>
      </m:oMath>
      <w:r>
        <w:t xml:space="preserve"> microphone &amp; the predicted source location. </w:t>
      </w:r>
    </w:p>
    <w:p w14:paraId="3CA13526" w14:textId="2D09DAB3" w:rsidR="005033B9" w:rsidRPr="008B116F" w:rsidRDefault="005033B9" w:rsidP="00977019">
      <w:pPr>
        <w:rPr>
          <w:iCs/>
        </w:rPr>
      </w:pPr>
      <w:r>
        <w:t>The overall error vector can be defined as:</w:t>
      </w:r>
      <w:r>
        <w:br/>
      </w:r>
      <m:oMathPara>
        <m:oMath>
          <m:r>
            <m:rPr>
              <m:sty m:val="b"/>
            </m:rPr>
            <w:rPr>
              <w:rFonts w:ascii="Cambria Math" w:hAnsi="Cambria Math"/>
            </w:rPr>
            <m:t>ϵ</m:t>
          </m:r>
          <m:d>
            <m:dPr>
              <m:ctrlPr>
                <w:rPr>
                  <w:rFonts w:ascii="Cambria Math" w:hAnsi="Cambria Math"/>
                  <w:b/>
                  <w:bCs/>
                  <w:iCs/>
                </w:rPr>
              </m:ctrlPr>
            </m:dPr>
            <m:e>
              <m:r>
                <m:rPr>
                  <m:sty m:val="b"/>
                </m:rPr>
                <w:rPr>
                  <w:rFonts w:ascii="Cambria Math" w:hAnsi="Cambria Math"/>
                </w:rPr>
                <m:t>s</m:t>
              </m:r>
            </m:e>
          </m:d>
          <m:r>
            <m:rPr>
              <m:sty m:val="p"/>
            </m:rPr>
            <w:rPr>
              <w:rFonts w:ascii="Cambria Math" w:hAnsi="Cambria Math"/>
            </w:rPr>
            <m:t>=</m:t>
          </m:r>
          <m:r>
            <m:rPr>
              <m:sty m:val="b"/>
            </m:rPr>
            <w:rPr>
              <w:rFonts w:ascii="Cambria Math" w:hAnsi="Cambria Math"/>
            </w:rPr>
            <m:t>t</m:t>
          </m:r>
          <m:r>
            <m:rPr>
              <m:sty m:val="p"/>
            </m:rPr>
            <w:rPr>
              <w:rFonts w:ascii="Cambria Math" w:hAnsi="Cambria Math"/>
            </w:rPr>
            <m:t>-</m:t>
          </m:r>
          <m:acc>
            <m:accPr>
              <m:ctrlPr>
                <w:rPr>
                  <w:rFonts w:ascii="Cambria Math" w:hAnsi="Cambria Math"/>
                  <w:iCs/>
                </w:rPr>
              </m:ctrlPr>
            </m:accPr>
            <m:e>
              <m:r>
                <m:rPr>
                  <m:sty m:val="bi"/>
                </m:rPr>
                <w:rPr>
                  <w:rFonts w:ascii="Cambria Math" w:hAnsi="Cambria Math"/>
                </w:rPr>
                <m:t>t</m:t>
              </m:r>
            </m:e>
          </m:acc>
          <m:d>
            <m:dPr>
              <m:ctrlPr>
                <w:rPr>
                  <w:rFonts w:ascii="Cambria Math" w:hAnsi="Cambria Math"/>
                  <w:i/>
                  <w:iCs/>
                </w:rPr>
              </m:ctrlPr>
            </m:dPr>
            <m:e>
              <m:r>
                <m:rPr>
                  <m:sty m:val="bi"/>
                </m:rPr>
                <w:rPr>
                  <w:rFonts w:ascii="Cambria Math" w:hAnsi="Cambria Math"/>
                </w:rPr>
                <m:t>s</m:t>
              </m:r>
            </m:e>
          </m:d>
          <m:r>
            <w:rPr>
              <w:rFonts w:ascii="Cambria Math" w:hAnsi="Cambria Math"/>
            </w:rPr>
            <m:t xml:space="preserve">= </m:t>
          </m:r>
          <m:r>
            <m:rPr>
              <m:sty m:val="bi"/>
            </m:rPr>
            <w:rPr>
              <w:rFonts w:ascii="Cambria Math" w:hAnsi="Cambria Math"/>
            </w:rPr>
            <m:t>t</m:t>
          </m:r>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d</m:t>
                      </m:r>
                    </m:e>
                    <m:sub>
                      <m:r>
                        <w:rPr>
                          <w:rFonts w:ascii="Cambria Math" w:hAnsi="Cambria Math"/>
                        </w:rPr>
                        <m:t>0</m:t>
                      </m:r>
                    </m:sub>
                  </m:sSub>
                </m:num>
                <m:den>
                  <m:sSub>
                    <m:sSubPr>
                      <m:ctrlPr>
                        <w:rPr>
                          <w:rFonts w:ascii="Cambria Math" w:hAnsi="Cambria Math"/>
                          <w:i/>
                          <w:iCs/>
                        </w:rPr>
                      </m:ctrlPr>
                    </m:sSubPr>
                    <m:e>
                      <m:r>
                        <w:rPr>
                          <w:rFonts w:ascii="Cambria Math" w:hAnsi="Cambria Math"/>
                        </w:rPr>
                        <m:t>c</m:t>
                      </m:r>
                    </m:e>
                    <m:sub>
                      <m:r>
                        <w:rPr>
                          <w:rFonts w:ascii="Cambria Math" w:hAnsi="Cambria Math"/>
                        </w:rPr>
                        <m:t>s</m:t>
                      </m:r>
                    </m:sub>
                  </m:sSub>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d</m:t>
                      </m:r>
                    </m:e>
                    <m:sub>
                      <m:r>
                        <w:rPr>
                          <w:rFonts w:ascii="Cambria Math" w:hAnsi="Cambria Math"/>
                        </w:rPr>
                        <m:t>0</m:t>
                      </m:r>
                    </m:sub>
                  </m:sSub>
                </m:num>
                <m:den>
                  <m:sSub>
                    <m:sSubPr>
                      <m:ctrlPr>
                        <w:rPr>
                          <w:rFonts w:ascii="Cambria Math" w:hAnsi="Cambria Math"/>
                          <w:i/>
                          <w:iCs/>
                        </w:rPr>
                      </m:ctrlPr>
                    </m:sSubPr>
                    <m:e>
                      <m:r>
                        <w:rPr>
                          <w:rFonts w:ascii="Cambria Math" w:hAnsi="Cambria Math"/>
                        </w:rPr>
                        <m:t>c</m:t>
                      </m:r>
                    </m:e>
                    <m:sub>
                      <m:r>
                        <w:rPr>
                          <w:rFonts w:ascii="Cambria Math" w:hAnsi="Cambria Math"/>
                        </w:rPr>
                        <m:t>s</m:t>
                      </m:r>
                    </m:sub>
                  </m:sSub>
                </m:den>
              </m:f>
              <m:r>
                <w:rPr>
                  <w:rFonts w:ascii="Cambria Math" w:hAnsi="Cambria Math"/>
                </w:rPr>
                <m:t>, … ,</m:t>
              </m:r>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d</m:t>
                      </m:r>
                    </m:e>
                    <m:sub>
                      <m:r>
                        <w:rPr>
                          <w:rFonts w:ascii="Cambria Math" w:hAnsi="Cambria Math"/>
                        </w:rPr>
                        <m:t>0</m:t>
                      </m:r>
                    </m:sub>
                  </m:sSub>
                </m:num>
                <m:den>
                  <m:sSub>
                    <m:sSubPr>
                      <m:ctrlPr>
                        <w:rPr>
                          <w:rFonts w:ascii="Cambria Math" w:hAnsi="Cambria Math"/>
                          <w:i/>
                          <w:iCs/>
                        </w:rPr>
                      </m:ctrlPr>
                    </m:sSubPr>
                    <m:e>
                      <m:r>
                        <w:rPr>
                          <w:rFonts w:ascii="Cambria Math" w:hAnsi="Cambria Math"/>
                        </w:rPr>
                        <m:t>c</m:t>
                      </m:r>
                    </m:e>
                    <m:sub>
                      <m:r>
                        <w:rPr>
                          <w:rFonts w:ascii="Cambria Math" w:hAnsi="Cambria Math"/>
                        </w:rPr>
                        <m:t>s</m:t>
                      </m:r>
                    </m:sub>
                  </m:sSub>
                </m:den>
              </m:f>
              <m:r>
                <w:rPr>
                  <w:rFonts w:ascii="Cambria Math" w:hAnsi="Cambria Math"/>
                </w:rPr>
                <m:t xml:space="preserve"> </m:t>
              </m:r>
            </m:e>
          </m:d>
        </m:oMath>
      </m:oMathPara>
    </w:p>
    <w:p w14:paraId="251B58D5" w14:textId="1F2858A2" w:rsidR="008B116F" w:rsidRPr="00EA0827" w:rsidRDefault="00000000" w:rsidP="00977019">
      <w:pPr>
        <w:rPr>
          <w:u w:val="single"/>
        </w:rPr>
      </w:pPr>
      <m:oMath>
        <m:acc>
          <m:accPr>
            <m:ctrlPr>
              <w:rPr>
                <w:rFonts w:ascii="Cambria Math" w:hAnsi="Cambria Math"/>
                <w:iCs/>
              </w:rPr>
            </m:ctrlPr>
          </m:accPr>
          <m:e>
            <m:r>
              <m:rPr>
                <m:sty m:val="bi"/>
              </m:rPr>
              <w:rPr>
                <w:rFonts w:ascii="Cambria Math" w:hAnsi="Cambria Math"/>
              </w:rPr>
              <m:t>t</m:t>
            </m:r>
          </m:e>
        </m:acc>
        <m:d>
          <m:dPr>
            <m:ctrlPr>
              <w:rPr>
                <w:rFonts w:ascii="Cambria Math" w:hAnsi="Cambria Math"/>
                <w:i/>
                <w:iCs/>
              </w:rPr>
            </m:ctrlPr>
          </m:dPr>
          <m:e>
            <m:r>
              <m:rPr>
                <m:sty m:val="bi"/>
              </m:rPr>
              <w:rPr>
                <w:rFonts w:ascii="Cambria Math" w:hAnsi="Cambria Math"/>
              </w:rPr>
              <m:t>s</m:t>
            </m:r>
          </m:e>
        </m:d>
      </m:oMath>
      <w:r w:rsidR="00197D20">
        <w:rPr>
          <w:iCs/>
        </w:rPr>
        <w:t xml:space="preserve"> is the predicted </w:t>
      </w:r>
      <w:proofErr w:type="spellStart"/>
      <w:r w:rsidR="00197D20">
        <w:rPr>
          <w:iCs/>
        </w:rPr>
        <w:t>TDoA</w:t>
      </w:r>
      <w:proofErr w:type="spellEnd"/>
      <w:r w:rsidR="00197D20">
        <w:rPr>
          <w:iCs/>
        </w:rPr>
        <w:t xml:space="preserve">. </w:t>
      </w:r>
    </w:p>
    <w:p w14:paraId="05549957" w14:textId="501980DD" w:rsidR="00977019" w:rsidRPr="00C919E6" w:rsidRDefault="00977019" w:rsidP="005A4DCA">
      <w:r>
        <w:t xml:space="preserve"> </w:t>
      </w:r>
      <w:r w:rsidR="00C919E6">
        <w:t xml:space="preserve">Then, a function </w:t>
      </w:r>
      <m:oMath>
        <m:r>
          <m:rPr>
            <m:sty m:val="p"/>
          </m:rPr>
          <w:rPr>
            <w:rFonts w:ascii="Cambria Math" w:hAnsi="Cambria Math"/>
          </w:rPr>
          <m:t>Ε</m:t>
        </m:r>
        <m:d>
          <m:dPr>
            <m:ctrlPr>
              <w:rPr>
                <w:rFonts w:ascii="Cambria Math" w:hAnsi="Cambria Math"/>
                <w:i/>
              </w:rPr>
            </m:ctrlPr>
          </m:dPr>
          <m:e>
            <m:r>
              <w:rPr>
                <w:rFonts w:ascii="Cambria Math" w:hAnsi="Cambria Math"/>
              </w:rPr>
              <m:t>s</m:t>
            </m:r>
          </m:e>
        </m:d>
      </m:oMath>
      <w:r w:rsidR="00C919E6">
        <w:t xml:space="preserve"> is defined: </w:t>
      </w:r>
      <w:r w:rsidR="00C919E6">
        <w:br/>
      </w:r>
      <m:oMathPara>
        <m:oMath>
          <m:r>
            <m:rPr>
              <m:sty m:val="p"/>
            </m:rPr>
            <w:rPr>
              <w:rFonts w:ascii="Cambria Math" w:hAnsi="Cambria Math"/>
            </w:rPr>
            <m:t>Ε</m:t>
          </m:r>
          <m:d>
            <m:dPr>
              <m:ctrlPr>
                <w:rPr>
                  <w:rFonts w:ascii="Cambria Math" w:hAnsi="Cambria Math"/>
                  <w:i/>
                </w:rPr>
              </m:ctrlPr>
            </m:dPr>
            <m:e>
              <m:r>
                <w:rPr>
                  <w:rFonts w:ascii="Cambria Math" w:hAnsi="Cambria Math"/>
                </w:rPr>
                <m:t>s</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n=0</m:t>
              </m:r>
            </m:sub>
            <m:sup>
              <m:r>
                <w:rPr>
                  <w:rFonts w:ascii="Cambria Math" w:hAnsi="Cambria Math"/>
                </w:rPr>
                <m:t>N</m:t>
              </m:r>
            </m:sup>
            <m:e>
              <m:sSubSup>
                <m:sSubSupPr>
                  <m:ctrlPr>
                    <w:rPr>
                      <w:rFonts w:ascii="Cambria Math" w:hAnsi="Cambria Math"/>
                      <w:i/>
                    </w:rPr>
                  </m:ctrlPr>
                </m:sSubSupPr>
                <m:e>
                  <m:r>
                    <w:rPr>
                      <w:rFonts w:ascii="Cambria Math" w:hAnsi="Cambria Math"/>
                    </w:rPr>
                    <m:t>ϵ</m:t>
                  </m:r>
                </m:e>
                <m:sub>
                  <m:r>
                    <w:rPr>
                      <w:rFonts w:ascii="Cambria Math" w:hAnsi="Cambria Math"/>
                    </w:rPr>
                    <m:t>n</m:t>
                  </m:r>
                </m:sub>
                <m:sup>
                  <m:r>
                    <w:rPr>
                      <w:rFonts w:ascii="Cambria Math" w:hAnsi="Cambria Math"/>
                    </w:rPr>
                    <m:t>2</m:t>
                  </m:r>
                </m:sup>
              </m:sSubSup>
              <m:d>
                <m:dPr>
                  <m:ctrlPr>
                    <w:rPr>
                      <w:rFonts w:ascii="Cambria Math" w:hAnsi="Cambria Math"/>
                      <w:i/>
                    </w:rPr>
                  </m:ctrlPr>
                </m:dPr>
                <m:e>
                  <m:r>
                    <w:rPr>
                      <w:rFonts w:ascii="Cambria Math" w:hAnsi="Cambria Math"/>
                    </w:rPr>
                    <m:t>s</m:t>
                  </m:r>
                </m:e>
              </m:d>
            </m:e>
          </m:nary>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ϵ</m:t>
                  </m:r>
                  <m:d>
                    <m:dPr>
                      <m:ctrlPr>
                        <w:rPr>
                          <w:rFonts w:ascii="Cambria Math" w:hAnsi="Cambria Math"/>
                          <w:b/>
                          <w:bCs/>
                          <w:iCs/>
                        </w:rPr>
                      </m:ctrlPr>
                    </m:dPr>
                    <m:e>
                      <m:r>
                        <m:rPr>
                          <m:sty m:val="b"/>
                        </m:rPr>
                        <w:rPr>
                          <w:rFonts w:ascii="Cambria Math" w:hAnsi="Cambria Math"/>
                        </w:rPr>
                        <m:t>s</m:t>
                      </m:r>
                    </m:e>
                  </m:d>
                </m:e>
              </m:d>
            </m:e>
            <m:sup>
              <m:r>
                <w:rPr>
                  <w:rFonts w:ascii="Cambria Math" w:hAnsi="Cambria Math"/>
                </w:rPr>
                <m:t>2</m:t>
              </m:r>
            </m:sup>
          </m:sSup>
        </m:oMath>
      </m:oMathPara>
    </w:p>
    <w:p w14:paraId="1E0CF4F4" w14:textId="41353A2E" w:rsidR="00C919E6" w:rsidRPr="00C919E6" w:rsidRDefault="007C10B8" w:rsidP="005A4DCA">
      <m:oMathPara>
        <m:oMath>
          <m:r>
            <m:rPr>
              <m:sty m:val="p"/>
            </m:rPr>
            <w:rPr>
              <w:rFonts w:ascii="Cambria Math" w:hAnsi="Cambria Math"/>
            </w:rPr>
            <m:t>Ε</m:t>
          </m:r>
          <m:d>
            <m:dPr>
              <m:ctrlPr>
                <w:rPr>
                  <w:rFonts w:ascii="Cambria Math" w:hAnsi="Cambria Math"/>
                  <w:i/>
                </w:rPr>
              </m:ctrlPr>
            </m:dPr>
            <m:e>
              <m:r>
                <w:rPr>
                  <w:rFonts w:ascii="Cambria Math" w:hAnsi="Cambria Math"/>
                </w:rPr>
                <m:t>s</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acc>
                            <m:accPr>
                              <m:ctrlPr>
                                <w:rPr>
                                  <w:rFonts w:ascii="Cambria Math" w:hAnsi="Cambria Math"/>
                                  <w:iCs/>
                                </w:rPr>
                              </m:ctrlPr>
                            </m:accPr>
                            <m:e>
                              <m:r>
                                <w:rPr>
                                  <w:rFonts w:ascii="Cambria Math" w:hAnsi="Cambria Math"/>
                                </w:rPr>
                                <m:t>t</m:t>
                              </m:r>
                            </m:e>
                          </m:acc>
                        </m:e>
                        <m:sub>
                          <m:r>
                            <w:rPr>
                              <w:rFonts w:ascii="Cambria Math" w:hAnsi="Cambria Math"/>
                            </w:rPr>
                            <m:t>n</m:t>
                          </m:r>
                        </m:sub>
                      </m:sSub>
                    </m:e>
                  </m:d>
                </m:e>
                <m:sup>
                  <m:r>
                    <w:rPr>
                      <w:rFonts w:ascii="Cambria Math" w:hAnsi="Cambria Math"/>
                    </w:rPr>
                    <m:t>2</m:t>
                  </m:r>
                </m:sup>
              </m:sSup>
            </m:e>
          </m:nary>
        </m:oMath>
      </m:oMathPara>
    </w:p>
    <w:p w14:paraId="7AB957E0" w14:textId="77777777" w:rsidR="007C10B8" w:rsidRDefault="00C919E6" w:rsidP="007C10B8">
      <w:r>
        <w:t xml:space="preserve">This function </w:t>
      </w:r>
      <m:oMath>
        <m:r>
          <m:rPr>
            <m:sty m:val="p"/>
          </m:rPr>
          <w:rPr>
            <w:rFonts w:ascii="Cambria Math" w:hAnsi="Cambria Math"/>
          </w:rPr>
          <m:t>Ε</m:t>
        </m:r>
        <m:d>
          <m:dPr>
            <m:ctrlPr>
              <w:rPr>
                <w:rFonts w:ascii="Cambria Math" w:hAnsi="Cambria Math"/>
                <w:i/>
              </w:rPr>
            </m:ctrlPr>
          </m:dPr>
          <m:e>
            <m:r>
              <w:rPr>
                <w:rFonts w:ascii="Cambria Math" w:hAnsi="Cambria Math"/>
              </w:rPr>
              <m:t>s</m:t>
            </m:r>
          </m:e>
        </m:d>
      </m:oMath>
      <w:r>
        <w:t>, once minimized, will provide the location of the source of the sound, up to a python defined tolerance (</w:t>
      </w:r>
      <m:oMath>
        <m:sSup>
          <m:sSupPr>
            <m:ctrlPr>
              <w:rPr>
                <w:rFonts w:ascii="Cambria Math" w:hAnsi="Cambria Math"/>
                <w:i/>
              </w:rPr>
            </m:ctrlPr>
          </m:sSupPr>
          <m:e>
            <m:r>
              <w:rPr>
                <w:rFonts w:ascii="Cambria Math" w:hAnsi="Cambria Math"/>
              </w:rPr>
              <m:t>10</m:t>
            </m:r>
          </m:e>
          <m:sup>
            <m:r>
              <w:rPr>
                <w:rFonts w:ascii="Cambria Math" w:hAnsi="Cambria Math"/>
              </w:rPr>
              <m:t>-8</m:t>
            </m:r>
          </m:sup>
        </m:sSup>
      </m:oMath>
      <w:r>
        <w:t xml:space="preserve">). For this report, </w:t>
      </w:r>
      <m:oMath>
        <m:r>
          <m:rPr>
            <m:sty m:val="p"/>
          </m:rPr>
          <w:rPr>
            <w:rFonts w:ascii="Cambria Math" w:hAnsi="Cambria Math"/>
          </w:rPr>
          <m:t>Ε</m:t>
        </m:r>
        <m:d>
          <m:dPr>
            <m:ctrlPr>
              <w:rPr>
                <w:rFonts w:ascii="Cambria Math" w:hAnsi="Cambria Math"/>
                <w:i/>
              </w:rPr>
            </m:ctrlPr>
          </m:dPr>
          <m:e>
            <m:r>
              <w:rPr>
                <w:rFonts w:ascii="Cambria Math" w:hAnsi="Cambria Math"/>
              </w:rPr>
              <m:t>s</m:t>
            </m:r>
          </m:e>
        </m:d>
      </m:oMath>
      <w:r>
        <w:t xml:space="preserve"> was minimized</w:t>
      </w:r>
      <w:r w:rsidR="007C10B8">
        <w:t xml:space="preserve"> as follows:</w:t>
      </w:r>
    </w:p>
    <w:p w14:paraId="2BE42DA3" w14:textId="6A2724BD" w:rsidR="007C10B8" w:rsidRPr="007C10B8" w:rsidRDefault="007C10B8" w:rsidP="007C10B8">
      <w:pPr>
        <w:jc w:val="center"/>
        <w:rPr>
          <w:color w:val="FF0000"/>
        </w:rPr>
      </w:pPr>
      <w:proofErr w:type="spellStart"/>
      <w:r w:rsidRPr="007C10B8">
        <w:rPr>
          <w:rFonts w:ascii="Courier New" w:hAnsi="Courier New" w:cs="Courier New"/>
          <w:color w:val="FF0000"/>
        </w:rPr>
        <w:t>least_</w:t>
      </w:r>
      <w:proofErr w:type="gramStart"/>
      <w:r w:rsidRPr="007C10B8">
        <w:rPr>
          <w:rFonts w:ascii="Courier New" w:hAnsi="Courier New" w:cs="Courier New"/>
          <w:color w:val="FF0000"/>
        </w:rPr>
        <w:t>squares</w:t>
      </w:r>
      <w:proofErr w:type="spellEnd"/>
      <w:r w:rsidRPr="007C10B8">
        <w:rPr>
          <w:rFonts w:ascii="Courier New" w:hAnsi="Courier New" w:cs="Courier New"/>
          <w:color w:val="FF0000"/>
        </w:rPr>
        <w:t>(</w:t>
      </w:r>
      <w:proofErr w:type="spellStart"/>
      <w:proofErr w:type="gramEnd"/>
      <w:r w:rsidRPr="007C10B8">
        <w:rPr>
          <w:rFonts w:ascii="Courier New" w:hAnsi="Courier New" w:cs="Courier New"/>
          <w:color w:val="FF0000"/>
        </w:rPr>
        <w:t>tdoa_error</w:t>
      </w:r>
      <w:proofErr w:type="spellEnd"/>
      <w:r w:rsidRPr="007C10B8">
        <w:rPr>
          <w:rFonts w:ascii="Courier New" w:hAnsi="Courier New" w:cs="Courier New"/>
          <w:color w:val="FF0000"/>
        </w:rPr>
        <w:t xml:space="preserve">, </w:t>
      </w:r>
      <w:proofErr w:type="spellStart"/>
      <w:r w:rsidRPr="007C10B8">
        <w:rPr>
          <w:rFonts w:ascii="Courier New" w:hAnsi="Courier New" w:cs="Courier New"/>
          <w:color w:val="FF0000"/>
        </w:rPr>
        <w:t>initial_guess</w:t>
      </w:r>
      <w:proofErr w:type="spellEnd"/>
      <w:r w:rsidRPr="007C10B8">
        <w:rPr>
          <w:rFonts w:ascii="Courier New" w:hAnsi="Courier New" w:cs="Courier New"/>
          <w:color w:val="FF0000"/>
        </w:rPr>
        <w:t>)</w:t>
      </w:r>
    </w:p>
    <w:p w14:paraId="7EC258DA" w14:textId="2266FEA3" w:rsidR="007C10B8" w:rsidRDefault="007C10B8" w:rsidP="005A4DCA">
      <w:pPr>
        <w:pBdr>
          <w:bottom w:val="single" w:sz="12" w:space="1" w:color="auto"/>
        </w:pBdr>
        <w:rPr>
          <w:rFonts w:ascii="Cambria" w:hAnsi="Cambria" w:cs="Courier New"/>
        </w:rPr>
      </w:pPr>
      <w:r>
        <w:t xml:space="preserve">This code uses </w:t>
      </w:r>
      <w:proofErr w:type="spellStart"/>
      <w:proofErr w:type="gramStart"/>
      <w:r w:rsidRPr="007C10B8">
        <w:rPr>
          <w:rFonts w:ascii="Courier New" w:hAnsi="Courier New" w:cs="Courier New"/>
          <w:color w:val="FF0000"/>
        </w:rPr>
        <w:t>scipy.optimize</w:t>
      </w:r>
      <w:proofErr w:type="gramEnd"/>
      <w:r w:rsidRPr="007C10B8">
        <w:rPr>
          <w:rFonts w:ascii="Courier New" w:hAnsi="Courier New" w:cs="Courier New"/>
          <w:color w:val="FF0000"/>
        </w:rPr>
        <w:t>.least_squares</w:t>
      </w:r>
      <w:proofErr w:type="spellEnd"/>
      <w:r w:rsidRPr="007C10B8">
        <w:rPr>
          <w:rFonts w:ascii="Courier New" w:hAnsi="Courier New" w:cs="Courier New"/>
          <w:color w:val="FF0000"/>
        </w:rPr>
        <w:t>(</w:t>
      </w:r>
      <w:proofErr w:type="spellStart"/>
      <w:r w:rsidRPr="007C10B8">
        <w:rPr>
          <w:rFonts w:ascii="Courier New" w:hAnsi="Courier New" w:cs="Courier New"/>
          <w:color w:val="FF0000"/>
        </w:rPr>
        <w:t>a,b</w:t>
      </w:r>
      <w:proofErr w:type="spellEnd"/>
      <w:r>
        <w:rPr>
          <w:rFonts w:ascii="Courier New" w:hAnsi="Courier New" w:cs="Courier New"/>
          <w:color w:val="FF0000"/>
        </w:rPr>
        <w:t>)</w:t>
      </w:r>
      <w:r>
        <w:rPr>
          <w:rFonts w:ascii="Cambria" w:hAnsi="Cambria" w:cs="Courier New"/>
        </w:rPr>
        <w:t xml:space="preserve"> where </w:t>
      </w:r>
      <w:r w:rsidRPr="007C10B8">
        <w:rPr>
          <w:rFonts w:ascii="Courier New" w:hAnsi="Courier New" w:cs="Courier New"/>
          <w:color w:val="FF0000"/>
        </w:rPr>
        <w:t>a</w:t>
      </w:r>
      <w:r>
        <w:rPr>
          <w:rFonts w:ascii="Cambria" w:hAnsi="Cambria" w:cs="Courier New"/>
        </w:rPr>
        <w:t xml:space="preserve"> is the function being minimized &amp; </w:t>
      </w:r>
      <w:r w:rsidRPr="007C10B8">
        <w:rPr>
          <w:rFonts w:ascii="Courier New" w:hAnsi="Courier New" w:cs="Courier New"/>
          <w:color w:val="FF0000"/>
        </w:rPr>
        <w:t>b</w:t>
      </w:r>
      <w:r>
        <w:rPr>
          <w:rFonts w:ascii="Cambria" w:hAnsi="Cambria" w:cs="Courier New"/>
        </w:rPr>
        <w:t xml:space="preserve"> is the initial guess. The code iteratively updates the estimated position vector, </w:t>
      </w:r>
      <m:oMath>
        <m:acc>
          <m:accPr>
            <m:ctrlPr>
              <w:rPr>
                <w:rFonts w:ascii="Cambria Math" w:hAnsi="Cambria Math"/>
                <w:iCs/>
              </w:rPr>
            </m:ctrlPr>
          </m:accPr>
          <m:e>
            <m:r>
              <m:rPr>
                <m:sty m:val="bi"/>
              </m:rPr>
              <w:rPr>
                <w:rFonts w:ascii="Cambria Math" w:hAnsi="Cambria Math"/>
              </w:rPr>
              <m:t>t</m:t>
            </m:r>
          </m:e>
        </m:acc>
      </m:oMath>
      <w:r>
        <w:rPr>
          <w:rFonts w:ascii="Cambria" w:hAnsi="Cambria" w:cs="Courier New"/>
          <w:iCs/>
        </w:rPr>
        <w:t xml:space="preserve"> in order to minimize </w:t>
      </w:r>
      <m:oMath>
        <m:r>
          <m:rPr>
            <m:sty m:val="p"/>
          </m:rPr>
          <w:rPr>
            <w:rFonts w:ascii="Cambria Math" w:hAnsi="Cambria Math"/>
          </w:rPr>
          <m:t>Ε</m:t>
        </m:r>
        <m:d>
          <m:dPr>
            <m:ctrlPr>
              <w:rPr>
                <w:rFonts w:ascii="Cambria Math" w:hAnsi="Cambria Math"/>
                <w:i/>
              </w:rPr>
            </m:ctrlPr>
          </m:dPr>
          <m:e>
            <m:r>
              <w:rPr>
                <w:rFonts w:ascii="Cambria Math" w:hAnsi="Cambria Math"/>
              </w:rPr>
              <m:t>s</m:t>
            </m:r>
          </m:e>
        </m:d>
      </m:oMath>
      <w:r>
        <w:rPr>
          <w:rFonts w:ascii="Cambria" w:hAnsi="Cambria" w:cs="Courier New"/>
        </w:rPr>
        <w:t>.</w:t>
      </w:r>
      <w:r>
        <w:rPr>
          <w:rFonts w:ascii="Cambria" w:hAnsi="Cambria" w:cs="Courier New"/>
        </w:rPr>
        <w:br/>
        <w:t xml:space="preserve">Note: The two lines of code highlighted in red are equivalent. </w:t>
      </w:r>
    </w:p>
    <w:p w14:paraId="3567FCBE" w14:textId="33120848" w:rsidR="007C10B8" w:rsidRDefault="007C10B8" w:rsidP="005A4DCA">
      <w:pPr>
        <w:rPr>
          <w:rFonts w:ascii="Cambria" w:hAnsi="Cambria" w:cs="Courier New"/>
          <w:b/>
          <w:bCs/>
          <w:sz w:val="32"/>
          <w:szCs w:val="32"/>
        </w:rPr>
      </w:pPr>
      <w:r w:rsidRPr="007C10B8">
        <w:rPr>
          <w:rFonts w:ascii="Cambria" w:hAnsi="Cambria" w:cs="Courier New"/>
          <w:b/>
          <w:bCs/>
          <w:sz w:val="32"/>
          <w:szCs w:val="32"/>
        </w:rPr>
        <w:t>Appendix C</w:t>
      </w:r>
    </w:p>
    <w:p w14:paraId="2B72264C" w14:textId="77777777" w:rsidR="007C10B8" w:rsidRDefault="007C10B8" w:rsidP="005A4DCA">
      <w:pPr>
        <w:rPr>
          <w:rFonts w:ascii="Cambria" w:hAnsi="Cambria" w:cs="Courier New"/>
          <w:u w:val="single"/>
        </w:rPr>
      </w:pPr>
      <w:r>
        <w:rPr>
          <w:rFonts w:ascii="Cambria" w:hAnsi="Cambria" w:cs="Courier New"/>
          <w:u w:val="single"/>
        </w:rPr>
        <w:t>Trust Region Reflexive Algorithm</w:t>
      </w:r>
    </w:p>
    <w:p w14:paraId="66C9F20C" w14:textId="081B716E" w:rsidR="00E72C31" w:rsidRPr="00E72C31" w:rsidRDefault="007C10B8" w:rsidP="00E72C31">
      <w:pPr>
        <w:rPr>
          <w:rFonts w:ascii="Cambria" w:hAnsi="Cambria" w:cs="Courier New"/>
          <w:b/>
          <w:bCs/>
        </w:rPr>
      </w:pPr>
      <w:r>
        <w:rPr>
          <w:rFonts w:ascii="Cambria" w:hAnsi="Cambria" w:cs="Courier New"/>
        </w:rPr>
        <w:t xml:space="preserve">In the case of this report, the algorithm used for </w:t>
      </w:r>
      <w:r w:rsidRPr="00E72C31">
        <w:rPr>
          <w:rFonts w:ascii="Cambria" w:hAnsi="Cambria" w:cs="Courier New"/>
        </w:rPr>
        <w:t>minimizing</w:t>
      </w:r>
      <w:r w:rsidR="00E72C31" w:rsidRPr="00E72C31">
        <w:rPr>
          <w:rFonts w:ascii="Cambria" w:hAnsi="Cambria" w:cs="Courier New"/>
        </w:rPr>
        <w:t xml:space="preserve"> </w:t>
      </w:r>
      <m:oMath>
        <m:r>
          <m:rPr>
            <m:sty m:val="p"/>
          </m:rPr>
          <w:rPr>
            <w:rFonts w:ascii="Cambria Math" w:hAnsi="Cambria Math" w:cs="Courier New"/>
          </w:rPr>
          <m:t>Ε</m:t>
        </m:r>
        <m:r>
          <w:rPr>
            <w:rFonts w:ascii="Cambria Math" w:hAnsi="Cambria Math" w:cs="Courier New"/>
          </w:rPr>
          <m:t>(s)</m:t>
        </m:r>
      </m:oMath>
      <w:r w:rsidR="00E72C31" w:rsidRPr="00E72C31">
        <w:rPr>
          <w:rFonts w:ascii="Cambria" w:hAnsi="Cambria" w:cs="Courier New"/>
        </w:rPr>
        <w:t xml:space="preserve"> is called the Trust Region Reflexive </w:t>
      </w:r>
      <w:proofErr w:type="gramStart"/>
      <w:r w:rsidR="00E72C31" w:rsidRPr="00E72C31">
        <w:rPr>
          <w:rFonts w:ascii="Cambria" w:hAnsi="Cambria" w:cs="Courier New"/>
        </w:rPr>
        <w:t>Algorithm</w:t>
      </w:r>
      <w:r w:rsidR="00E72C31">
        <w:rPr>
          <w:rFonts w:ascii="Cambria" w:hAnsi="Cambria" w:cs="Courier New"/>
        </w:rPr>
        <w:t>(</w:t>
      </w:r>
      <w:proofErr w:type="gramEnd"/>
      <w:r w:rsidR="00E72C31">
        <w:rPr>
          <w:rFonts w:ascii="Cambria" w:hAnsi="Cambria" w:cs="Courier New"/>
        </w:rPr>
        <w:t>TRF)</w:t>
      </w:r>
      <w:r w:rsidR="00E72C31">
        <w:rPr>
          <w:rFonts w:ascii="Cambria" w:hAnsi="Cambria" w:cs="Courier New"/>
          <w:b/>
          <w:bCs/>
        </w:rPr>
        <w:t xml:space="preserve">. </w:t>
      </w:r>
    </w:p>
    <w:p w14:paraId="6C579511" w14:textId="77777777" w:rsidR="00E72C31" w:rsidRPr="00E72C31" w:rsidRDefault="00E72C31" w:rsidP="00E72C31">
      <w:pPr>
        <w:rPr>
          <w:rFonts w:ascii="Cambria" w:hAnsi="Cambria" w:cs="Courier New"/>
        </w:rPr>
      </w:pPr>
      <w:r w:rsidRPr="00E72C31">
        <w:rPr>
          <w:rFonts w:ascii="Cambria" w:hAnsi="Cambria" w:cs="Courier New"/>
        </w:rPr>
        <w:t>Key Steps of the Algorithm:</w:t>
      </w:r>
    </w:p>
    <w:p w14:paraId="76FE9DCA" w14:textId="77777777" w:rsidR="00E72C31" w:rsidRPr="00E72C31" w:rsidRDefault="00E72C31" w:rsidP="00E72C31">
      <w:pPr>
        <w:numPr>
          <w:ilvl w:val="0"/>
          <w:numId w:val="10"/>
        </w:numPr>
        <w:rPr>
          <w:rFonts w:ascii="Cambria" w:hAnsi="Cambria" w:cs="Courier New"/>
        </w:rPr>
      </w:pPr>
      <w:r w:rsidRPr="00E72C31">
        <w:rPr>
          <w:rFonts w:ascii="Cambria" w:hAnsi="Cambria" w:cs="Courier New"/>
        </w:rPr>
        <w:t>Trust Region Definition:</w:t>
      </w:r>
    </w:p>
    <w:p w14:paraId="20F84EE3" w14:textId="77777777" w:rsidR="00E72C31" w:rsidRPr="00E72C31" w:rsidRDefault="00E72C31" w:rsidP="00E72C31">
      <w:pPr>
        <w:numPr>
          <w:ilvl w:val="1"/>
          <w:numId w:val="10"/>
        </w:numPr>
        <w:rPr>
          <w:rFonts w:ascii="Cambria" w:hAnsi="Cambria" w:cs="Courier New"/>
        </w:rPr>
      </w:pPr>
      <w:r w:rsidRPr="00E72C31">
        <w:rPr>
          <w:rFonts w:ascii="Cambria" w:hAnsi="Cambria" w:cs="Courier New"/>
        </w:rPr>
        <w:lastRenderedPageBreak/>
        <w:t>At each iteration, the algorithm defines a "trust region" around the current estimate of the parameters. This region represents the area where the local quadratic approximation of the objective function is considered reliable.</w:t>
      </w:r>
    </w:p>
    <w:p w14:paraId="70F721B8" w14:textId="77777777" w:rsidR="00E72C31" w:rsidRPr="00E72C31" w:rsidRDefault="00E72C31" w:rsidP="00E72C31">
      <w:pPr>
        <w:numPr>
          <w:ilvl w:val="0"/>
          <w:numId w:val="10"/>
        </w:numPr>
        <w:rPr>
          <w:rFonts w:ascii="Cambria" w:hAnsi="Cambria" w:cs="Courier New"/>
        </w:rPr>
      </w:pPr>
      <w:r w:rsidRPr="00E72C31">
        <w:rPr>
          <w:rFonts w:ascii="Cambria" w:hAnsi="Cambria" w:cs="Courier New"/>
        </w:rPr>
        <w:t>Objective Function:</w:t>
      </w:r>
    </w:p>
    <w:p w14:paraId="26574B8E" w14:textId="4C3B7D24" w:rsidR="00E72C31" w:rsidRPr="00E72C31" w:rsidRDefault="00E72C31" w:rsidP="00E72C31">
      <w:pPr>
        <w:numPr>
          <w:ilvl w:val="1"/>
          <w:numId w:val="10"/>
        </w:numPr>
        <w:rPr>
          <w:rFonts w:ascii="Cambria" w:hAnsi="Cambria" w:cs="Courier New"/>
        </w:rPr>
      </w:pPr>
      <w:r w:rsidRPr="00E72C31">
        <w:rPr>
          <w:rFonts w:ascii="Cambria" w:hAnsi="Cambria" w:cs="Courier New"/>
        </w:rPr>
        <w:t>The TRF algorithm minimizes the sum of squared residuals</w:t>
      </w:r>
      <w:r>
        <w:rPr>
          <w:rFonts w:ascii="Cambria" w:hAnsi="Cambria" w:cs="Courier New"/>
        </w:rPr>
        <w:t>. In our case, this function can be expressed as:</w:t>
      </w:r>
      <w:r>
        <w:rPr>
          <w:rFonts w:ascii="Cambria" w:hAnsi="Cambria" w:cs="Courier New"/>
        </w:rPr>
        <w:br/>
      </w:r>
      <m:oMathPara>
        <m:oMath>
          <m:r>
            <w:rPr>
              <w:rFonts w:ascii="Cambria Math" w:hAnsi="Cambria Math" w:cs="Courier New"/>
            </w:rPr>
            <m:t>J</m:t>
          </m:r>
          <m:d>
            <m:dPr>
              <m:ctrlPr>
                <w:rPr>
                  <w:rFonts w:ascii="Cambria Math" w:hAnsi="Cambria Math" w:cs="Courier New"/>
                  <w:i/>
                </w:rPr>
              </m:ctrlPr>
            </m:dPr>
            <m:e>
              <m:r>
                <w:rPr>
                  <w:rFonts w:ascii="Cambria Math" w:hAnsi="Cambria Math" w:cs="Courier New"/>
                </w:rPr>
                <m:t>x</m:t>
              </m:r>
            </m:e>
          </m:d>
          <m:r>
            <w:rPr>
              <w:rFonts w:ascii="Cambria Math" w:hAnsi="Cambria Math" w:cs="Courier New"/>
            </w:rPr>
            <m:t>=</m:t>
          </m:r>
          <m:f>
            <m:fPr>
              <m:ctrlPr>
                <w:rPr>
                  <w:rFonts w:ascii="Cambria Math" w:hAnsi="Cambria Math" w:cs="Courier New"/>
                  <w:i/>
                </w:rPr>
              </m:ctrlPr>
            </m:fPr>
            <m:num>
              <m:r>
                <w:rPr>
                  <w:rFonts w:ascii="Cambria Math" w:hAnsi="Cambria Math" w:cs="Courier New"/>
                </w:rPr>
                <m:t>1</m:t>
              </m:r>
            </m:num>
            <m:den>
              <m:r>
                <w:rPr>
                  <w:rFonts w:ascii="Cambria Math" w:hAnsi="Cambria Math" w:cs="Courier New"/>
                </w:rPr>
                <m:t>2</m:t>
              </m:r>
            </m:den>
          </m:f>
          <m:r>
            <m:rPr>
              <m:sty m:val="p"/>
            </m:rPr>
            <w:rPr>
              <w:rFonts w:ascii="Cambria Math" w:hAnsi="Cambria Math"/>
            </w:rPr>
            <m:t xml:space="preserve"> Ε</m:t>
          </m:r>
          <m:d>
            <m:dPr>
              <m:ctrlPr>
                <w:rPr>
                  <w:rFonts w:ascii="Cambria Math" w:hAnsi="Cambria Math"/>
                  <w:i/>
                </w:rPr>
              </m:ctrlPr>
            </m:dPr>
            <m:e>
              <m:r>
                <w:rPr>
                  <w:rFonts w:ascii="Cambria Math" w:hAnsi="Cambria Math"/>
                </w:rPr>
                <m:t>s</m:t>
              </m:r>
            </m:e>
          </m:d>
        </m:oMath>
      </m:oMathPara>
    </w:p>
    <w:p w14:paraId="30F6DD8B" w14:textId="258C46CE" w:rsidR="00E72C31" w:rsidRPr="00E72C31" w:rsidRDefault="00E72C31" w:rsidP="00E72C31">
      <w:pPr>
        <w:numPr>
          <w:ilvl w:val="1"/>
          <w:numId w:val="10"/>
        </w:numPr>
        <w:rPr>
          <w:rFonts w:ascii="Cambria" w:hAnsi="Cambria" w:cs="Courier New"/>
        </w:rPr>
      </w:pPr>
      <w:r>
        <w:rPr>
          <w:rFonts w:ascii="Cambria" w:hAnsi="Cambria" w:cs="Courier New"/>
        </w:rPr>
        <w:t xml:space="preserve">Note: the </w:t>
      </w:r>
      <m:oMath>
        <m:f>
          <m:fPr>
            <m:ctrlPr>
              <w:rPr>
                <w:rFonts w:ascii="Cambria Math" w:hAnsi="Cambria Math" w:cs="Courier New"/>
                <w:i/>
              </w:rPr>
            </m:ctrlPr>
          </m:fPr>
          <m:num>
            <m:r>
              <w:rPr>
                <w:rFonts w:ascii="Cambria Math" w:hAnsi="Cambria Math" w:cs="Courier New"/>
              </w:rPr>
              <m:t>1</m:t>
            </m:r>
          </m:num>
          <m:den>
            <m:r>
              <w:rPr>
                <w:rFonts w:ascii="Cambria Math" w:hAnsi="Cambria Math" w:cs="Courier New"/>
              </w:rPr>
              <m:t>2</m:t>
            </m:r>
          </m:den>
        </m:f>
        <m:r>
          <w:rPr>
            <w:rFonts w:ascii="Cambria Math" w:hAnsi="Cambria Math" w:cs="Courier New"/>
          </w:rPr>
          <m:t xml:space="preserve"> </m:t>
        </m:r>
      </m:oMath>
      <w:r>
        <w:rPr>
          <w:rFonts w:ascii="Cambria" w:hAnsi="Cambria" w:cs="Courier New"/>
        </w:rPr>
        <w:t xml:space="preserve">is included as convention in order to make finding the gradient </w:t>
      </w:r>
      <m:oMath>
        <m:r>
          <m:rPr>
            <m:sty m:val="p"/>
          </m:rPr>
          <w:rPr>
            <w:rFonts w:ascii="Cambria Math" w:hAnsi="Cambria Math" w:cs="Courier New"/>
          </w:rPr>
          <m:t>∇ J</m:t>
        </m:r>
        <m:d>
          <m:dPr>
            <m:ctrlPr>
              <w:rPr>
                <w:rFonts w:ascii="Cambria Math" w:hAnsi="Cambria Math" w:cs="Courier New"/>
              </w:rPr>
            </m:ctrlPr>
          </m:dPr>
          <m:e>
            <m:r>
              <m:rPr>
                <m:sty m:val="p"/>
              </m:rPr>
              <w:rPr>
                <w:rFonts w:ascii="Cambria Math" w:hAnsi="Cambria Math" w:cs="Courier New"/>
              </w:rPr>
              <m:t>x</m:t>
            </m:r>
          </m:e>
        </m:d>
      </m:oMath>
      <w:r>
        <w:rPr>
          <w:rFonts w:ascii="Cambria" w:hAnsi="Cambria" w:cs="Courier New"/>
        </w:rPr>
        <w:t xml:space="preserve"> easier. </w:t>
      </w:r>
      <w:r w:rsidR="008B116F">
        <w:rPr>
          <w:rFonts w:ascii="Cambria" w:hAnsi="Cambria" w:cs="Courier New"/>
        </w:rPr>
        <w:t xml:space="preserve">It is a constant that does not affect the final output. </w:t>
      </w:r>
    </w:p>
    <w:p w14:paraId="41AD94A6" w14:textId="77777777" w:rsidR="00E72C31" w:rsidRDefault="00E72C31" w:rsidP="00E72C31">
      <w:pPr>
        <w:numPr>
          <w:ilvl w:val="0"/>
          <w:numId w:val="10"/>
        </w:numPr>
        <w:rPr>
          <w:rFonts w:ascii="Cambria" w:hAnsi="Cambria" w:cs="Courier New"/>
        </w:rPr>
      </w:pPr>
      <w:r w:rsidRPr="00E72C31">
        <w:rPr>
          <w:rFonts w:ascii="Cambria" w:hAnsi="Cambria" w:cs="Courier New"/>
        </w:rPr>
        <w:t>Linear Approximation:</w:t>
      </w:r>
    </w:p>
    <w:p w14:paraId="0F501255" w14:textId="10E4BECC" w:rsidR="008B116F" w:rsidRDefault="008B116F" w:rsidP="008B116F">
      <w:pPr>
        <w:pStyle w:val="ListParagraph"/>
        <w:numPr>
          <w:ilvl w:val="0"/>
          <w:numId w:val="12"/>
        </w:numPr>
        <w:rPr>
          <w:rFonts w:ascii="Cambria" w:hAnsi="Cambria" w:cs="Courier New"/>
        </w:rPr>
      </w:pPr>
      <w:r>
        <w:rPr>
          <w:rFonts w:ascii="Cambria" w:hAnsi="Cambria" w:cs="Courier New"/>
        </w:rPr>
        <w:t>Within the “trust region”, the algorithm approximates a linear version of the error vector</w:t>
      </w:r>
      <w:r w:rsidR="00197D20">
        <w:rPr>
          <w:rFonts w:ascii="Cambria" w:hAnsi="Cambria" w:cs="Courier New"/>
        </w:rPr>
        <w:t>:</w:t>
      </w:r>
    </w:p>
    <w:p w14:paraId="3EA09EF5" w14:textId="3496583B" w:rsidR="008B116F" w:rsidRPr="008B116F" w:rsidRDefault="008B116F" w:rsidP="008B116F">
      <w:pPr>
        <w:pStyle w:val="ListParagraph"/>
        <w:ind w:left="1440"/>
        <w:rPr>
          <w:rFonts w:ascii="Cambria" w:hAnsi="Cambria" w:cs="Courier New"/>
          <w:iCs/>
        </w:rPr>
      </w:pPr>
      <m:oMathPara>
        <m:oMath>
          <m:r>
            <m:rPr>
              <m:sty m:val="b"/>
            </m:rPr>
            <w:rPr>
              <w:rFonts w:ascii="Cambria Math" w:hAnsi="Cambria Math"/>
            </w:rPr>
            <m:t>ϵ</m:t>
          </m:r>
          <m:d>
            <m:dPr>
              <m:ctrlPr>
                <w:rPr>
                  <w:rFonts w:ascii="Cambria Math" w:hAnsi="Cambria Math"/>
                  <w:b/>
                  <w:bCs/>
                  <w:iCs/>
                </w:rPr>
              </m:ctrlPr>
            </m:dPr>
            <m:e>
              <m:r>
                <m:rPr>
                  <m:sty m:val="b"/>
                </m:rPr>
                <w:rPr>
                  <w:rFonts w:ascii="Cambria Math" w:hAnsi="Cambria Math"/>
                </w:rPr>
                <m:t>s</m:t>
              </m:r>
            </m:e>
          </m:d>
          <m:r>
            <m:rPr>
              <m:sty m:val="p"/>
            </m:rPr>
            <w:rPr>
              <w:rFonts w:ascii="Cambria Math" w:hAnsi="Cambria Math"/>
            </w:rPr>
            <m:t>=</m:t>
          </m:r>
          <m:r>
            <m:rPr>
              <m:sty m:val="b"/>
            </m:rPr>
            <w:rPr>
              <w:rFonts w:ascii="Cambria Math" w:hAnsi="Cambria Math"/>
            </w:rPr>
            <m:t>t</m:t>
          </m:r>
          <m:r>
            <m:rPr>
              <m:sty m:val="p"/>
            </m:rPr>
            <w:rPr>
              <w:rFonts w:ascii="Cambria Math" w:hAnsi="Cambria Math"/>
            </w:rPr>
            <m:t>-</m:t>
          </m:r>
          <m:acc>
            <m:accPr>
              <m:ctrlPr>
                <w:rPr>
                  <w:rFonts w:ascii="Cambria Math" w:hAnsi="Cambria Math"/>
                  <w:iCs/>
                </w:rPr>
              </m:ctrlPr>
            </m:accPr>
            <m:e>
              <m:r>
                <m:rPr>
                  <m:sty m:val="bi"/>
                </m:rPr>
                <w:rPr>
                  <w:rFonts w:ascii="Cambria Math" w:hAnsi="Cambria Math"/>
                </w:rPr>
                <m:t>t</m:t>
              </m:r>
            </m:e>
          </m:acc>
          <m:d>
            <m:dPr>
              <m:ctrlPr>
                <w:rPr>
                  <w:rFonts w:ascii="Cambria Math" w:hAnsi="Cambria Math"/>
                  <w:i/>
                  <w:iCs/>
                </w:rPr>
              </m:ctrlPr>
            </m:dPr>
            <m:e>
              <m:r>
                <m:rPr>
                  <m:sty m:val="bi"/>
                </m:rPr>
                <w:rPr>
                  <w:rFonts w:ascii="Cambria Math" w:hAnsi="Cambria Math"/>
                </w:rPr>
                <m:t>s</m:t>
              </m:r>
            </m:e>
          </m:d>
        </m:oMath>
      </m:oMathPara>
    </w:p>
    <w:p w14:paraId="3D29A704" w14:textId="3F5E58E6" w:rsidR="008B116F" w:rsidRDefault="008B116F" w:rsidP="008B116F">
      <w:pPr>
        <w:pStyle w:val="ListParagraph"/>
        <w:numPr>
          <w:ilvl w:val="0"/>
          <w:numId w:val="12"/>
        </w:numPr>
        <w:rPr>
          <w:rFonts w:ascii="Cambria" w:hAnsi="Cambria" w:cs="Courier New"/>
        </w:rPr>
      </w:pPr>
      <w:r>
        <w:rPr>
          <w:rFonts w:ascii="Cambria" w:hAnsi="Cambria" w:cs="Courier New"/>
        </w:rPr>
        <w:t>For small changes in the estimated position</w:t>
      </w:r>
      <w:r w:rsidR="00197D20" w:rsidRPr="00197D20">
        <w:rPr>
          <w:rFonts w:ascii="Cambria" w:hAnsi="Cambria" w:cs="Courier New"/>
          <w:b/>
          <w:bCs/>
        </w:rPr>
        <w:t xml:space="preserve"> </w:t>
      </w:r>
      <m:oMath>
        <m:r>
          <m:rPr>
            <m:sty m:val="bi"/>
          </m:rPr>
          <w:rPr>
            <w:rFonts w:ascii="Cambria Math" w:hAnsi="Cambria Math" w:cs="Courier New"/>
          </w:rPr>
          <m:t>s</m:t>
        </m:r>
      </m:oMath>
      <w:r w:rsidR="00197D20">
        <w:rPr>
          <w:rFonts w:ascii="Cambria" w:hAnsi="Cambria" w:cs="Courier New"/>
        </w:rPr>
        <w:t>:</w:t>
      </w:r>
    </w:p>
    <w:p w14:paraId="4ED86A0E" w14:textId="6D68F2B7" w:rsidR="00197D20" w:rsidRPr="008B116F" w:rsidRDefault="00197D20" w:rsidP="00197D20">
      <w:pPr>
        <w:pStyle w:val="ListParagraph"/>
        <w:ind w:left="1440"/>
        <w:rPr>
          <w:rFonts w:ascii="Cambria" w:hAnsi="Cambria" w:cs="Courier New"/>
        </w:rPr>
      </w:pPr>
      <m:oMathPara>
        <m:oMath>
          <m:r>
            <m:rPr>
              <m:sty m:val="b"/>
            </m:rPr>
            <w:rPr>
              <w:rFonts w:ascii="Cambria Math" w:hAnsi="Cambria Math"/>
            </w:rPr>
            <m:t>ϵ</m:t>
          </m:r>
          <m:d>
            <m:dPr>
              <m:ctrlPr>
                <w:rPr>
                  <w:rFonts w:ascii="Cambria Math" w:hAnsi="Cambria Math"/>
                  <w:b/>
                  <w:bCs/>
                  <w:iCs/>
                </w:rPr>
              </m:ctrlPr>
            </m:dPr>
            <m:e>
              <m:r>
                <m:rPr>
                  <m:sty m:val="b"/>
                </m:rPr>
                <w:rPr>
                  <w:rFonts w:ascii="Cambria Math" w:hAnsi="Cambria Math"/>
                </w:rPr>
                <m:t>s+∆s</m:t>
              </m:r>
            </m:e>
          </m:d>
          <m:r>
            <m:rPr>
              <m:sty m:val="bi"/>
            </m:rPr>
            <w:rPr>
              <w:rFonts w:ascii="Cambria Math" w:hAnsi="Cambria Math"/>
            </w:rPr>
            <m:t>≈</m:t>
          </m:r>
          <m:r>
            <m:rPr>
              <m:sty m:val="b"/>
            </m:rPr>
            <w:rPr>
              <w:rFonts w:ascii="Cambria Math" w:hAnsi="Cambria Math"/>
            </w:rPr>
            <m:t>ϵ</m:t>
          </m:r>
          <m:d>
            <m:dPr>
              <m:ctrlPr>
                <w:rPr>
                  <w:rFonts w:ascii="Cambria Math" w:hAnsi="Cambria Math"/>
                  <w:b/>
                  <w:bCs/>
                  <w:iCs/>
                </w:rPr>
              </m:ctrlPr>
            </m:dPr>
            <m:e>
              <m:r>
                <m:rPr>
                  <m:sty m:val="b"/>
                </m:rPr>
                <w:rPr>
                  <w:rFonts w:ascii="Cambria Math" w:hAnsi="Cambria Math"/>
                </w:rPr>
                <m:t>s</m:t>
              </m:r>
            </m:e>
          </m:d>
          <m:r>
            <m:rPr>
              <m:sty m:val="bi"/>
            </m:rPr>
            <w:rPr>
              <w:rFonts w:ascii="Cambria Math" w:hAnsi="Cambria Math"/>
            </w:rPr>
            <m:t>+J(s)</m:t>
          </m:r>
          <m:r>
            <m:rPr>
              <m:sty m:val="b"/>
            </m:rPr>
            <w:rPr>
              <w:rFonts w:ascii="Cambria Math" w:hAnsi="Cambria Math"/>
            </w:rPr>
            <m:t>∆s</m:t>
          </m:r>
        </m:oMath>
      </m:oMathPara>
    </w:p>
    <w:p w14:paraId="01F1E8A5" w14:textId="2A841244" w:rsidR="008B116F" w:rsidRPr="00197D20" w:rsidRDefault="008B116F" w:rsidP="008B116F">
      <w:pPr>
        <w:rPr>
          <w:rFonts w:ascii="Cambria" w:hAnsi="Cambria" w:cs="Courier New"/>
        </w:rPr>
      </w:pPr>
      <w:r>
        <w:rPr>
          <w:rFonts w:ascii="Cambria" w:hAnsi="Cambria" w:cs="Courier New"/>
        </w:rPr>
        <w:tab/>
      </w:r>
      <w:r>
        <w:rPr>
          <w:rFonts w:ascii="Cambria" w:hAnsi="Cambria" w:cs="Courier New"/>
        </w:rPr>
        <w:tab/>
        <w:t xml:space="preserve"> </w:t>
      </w:r>
      <m:oMath>
        <m:r>
          <w:rPr>
            <w:rFonts w:ascii="Cambria Math" w:hAnsi="Cambria Math" w:cs="Courier New"/>
          </w:rPr>
          <m:t>J</m:t>
        </m:r>
      </m:oMath>
      <w:r>
        <w:rPr>
          <w:rFonts w:ascii="Cambria" w:hAnsi="Cambria" w:cs="Courier New"/>
        </w:rPr>
        <w:t xml:space="preserve"> is the Jacobian matrix of the residuals</w:t>
      </w:r>
      <w:r w:rsidR="00197D20">
        <w:rPr>
          <w:rFonts w:ascii="Cambria" w:hAnsi="Cambria" w:cs="Courier New"/>
        </w:rPr>
        <w:t>, defined as:</w:t>
      </w:r>
      <w:r w:rsidR="00197D20">
        <w:rPr>
          <w:rFonts w:ascii="Cambria" w:hAnsi="Cambria" w:cs="Courier New"/>
        </w:rPr>
        <w:br/>
      </w:r>
      <m:oMathPara>
        <m:oMath>
          <m:r>
            <m:rPr>
              <m:sty m:val="bi"/>
            </m:rPr>
            <w:rPr>
              <w:rFonts w:ascii="Cambria Math" w:hAnsi="Cambria Math" w:cs="Courier New"/>
            </w:rPr>
            <m:t>J</m:t>
          </m:r>
          <m:sSub>
            <m:sSubPr>
              <m:ctrlPr>
                <w:rPr>
                  <w:rFonts w:ascii="Cambria Math" w:hAnsi="Cambria Math" w:cs="Courier New"/>
                  <w:b/>
                  <w:bCs/>
                  <w:i/>
                </w:rPr>
              </m:ctrlPr>
            </m:sSubPr>
            <m:e>
              <m:d>
                <m:dPr>
                  <m:ctrlPr>
                    <w:rPr>
                      <w:rFonts w:ascii="Cambria Math" w:hAnsi="Cambria Math" w:cs="Courier New"/>
                      <w:b/>
                      <w:bCs/>
                      <w:i/>
                    </w:rPr>
                  </m:ctrlPr>
                </m:dPr>
                <m:e>
                  <m:r>
                    <m:rPr>
                      <m:sty m:val="bi"/>
                    </m:rPr>
                    <w:rPr>
                      <w:rFonts w:ascii="Cambria Math" w:hAnsi="Cambria Math" w:cs="Courier New"/>
                    </w:rPr>
                    <m:t>s</m:t>
                  </m:r>
                </m:e>
              </m:d>
            </m:e>
            <m:sub>
              <m:r>
                <m:rPr>
                  <m:sty m:val="bi"/>
                </m:rPr>
                <w:rPr>
                  <w:rFonts w:ascii="Cambria Math" w:hAnsi="Cambria Math" w:cs="Courier New"/>
                </w:rPr>
                <m:t>i,j</m:t>
              </m:r>
            </m:sub>
          </m:sSub>
          <m:r>
            <w:rPr>
              <w:rFonts w:ascii="Cambria Math" w:hAnsi="Cambria Math" w:cs="Courier New"/>
            </w:rPr>
            <m:t>=</m:t>
          </m:r>
          <m:f>
            <m:fPr>
              <m:ctrlPr>
                <w:rPr>
                  <w:rFonts w:ascii="Cambria Math" w:hAnsi="Cambria Math" w:cs="Courier New"/>
                  <w:i/>
                </w:rPr>
              </m:ctrlPr>
            </m:fPr>
            <m:num>
              <m:r>
                <w:rPr>
                  <w:rFonts w:ascii="Cambria Math" w:hAnsi="Cambria Math" w:cs="Courier New"/>
                </w:rPr>
                <m:t>∂</m:t>
              </m:r>
              <m:sSub>
                <m:sSubPr>
                  <m:ctrlPr>
                    <w:rPr>
                      <w:rFonts w:ascii="Cambria Math" w:hAnsi="Cambria Math"/>
                      <w:i/>
                    </w:rPr>
                  </m:ctrlPr>
                </m:sSubPr>
                <m:e>
                  <m:r>
                    <w:rPr>
                      <w:rFonts w:ascii="Cambria Math" w:hAnsi="Cambria Math"/>
                    </w:rPr>
                    <m:t>ϵ</m:t>
                  </m:r>
                </m:e>
                <m:sub>
                  <m:r>
                    <w:rPr>
                      <w:rFonts w:ascii="Cambria Math" w:hAnsi="Cambria Math"/>
                    </w:rPr>
                    <m:t>n</m:t>
                  </m:r>
                </m:sub>
              </m:sSub>
              <m:r>
                <w:rPr>
                  <w:rFonts w:ascii="Cambria Math" w:hAnsi="Cambria Math"/>
                </w:rPr>
                <m:t>(s)</m:t>
              </m:r>
            </m:num>
            <m:den>
              <m:r>
                <w:rPr>
                  <w:rFonts w:ascii="Cambria Math" w:hAnsi="Cambria Math" w:cs="Courier New"/>
                </w:rPr>
                <m:t>∂</m:t>
              </m:r>
              <m:sSub>
                <m:sSubPr>
                  <m:ctrlPr>
                    <w:rPr>
                      <w:rFonts w:ascii="Cambria Math" w:hAnsi="Cambria Math" w:cs="Courier New"/>
                      <w:i/>
                    </w:rPr>
                  </m:ctrlPr>
                </m:sSubPr>
                <m:e>
                  <m:r>
                    <w:rPr>
                      <w:rFonts w:ascii="Cambria Math" w:hAnsi="Cambria Math" w:cs="Courier New"/>
                    </w:rPr>
                    <m:t>s</m:t>
                  </m:r>
                </m:e>
                <m:sub>
                  <m:r>
                    <w:rPr>
                      <w:rFonts w:ascii="Cambria Math" w:hAnsi="Cambria Math" w:cs="Courier New"/>
                    </w:rPr>
                    <m:t>j</m:t>
                  </m:r>
                </m:sub>
              </m:sSub>
            </m:den>
          </m:f>
        </m:oMath>
      </m:oMathPara>
    </w:p>
    <w:p w14:paraId="3A77D631" w14:textId="00339022" w:rsidR="00197D20" w:rsidRPr="00197D20" w:rsidRDefault="00197D20" w:rsidP="00197D20">
      <w:pPr>
        <w:pStyle w:val="ListParagraph"/>
        <w:numPr>
          <w:ilvl w:val="0"/>
          <w:numId w:val="12"/>
        </w:numPr>
        <w:rPr>
          <w:rFonts w:ascii="Cambria" w:hAnsi="Cambria" w:cs="Courier New"/>
        </w:rPr>
      </w:pPr>
      <w:r>
        <w:rPr>
          <w:rFonts w:ascii="Cambria" w:hAnsi="Cambria" w:cs="Courier New"/>
        </w:rPr>
        <w:t>The algorithm then iteratively solves for</w:t>
      </w:r>
      <w:r>
        <w:rPr>
          <w:rFonts w:ascii="Cambria" w:hAnsi="Cambria" w:cs="Courier New"/>
        </w:rPr>
        <w:br/>
      </w:r>
      <m:oMathPara>
        <m:oMath>
          <m:r>
            <w:rPr>
              <w:rFonts w:ascii="Cambria Math" w:hAnsi="Cambria Math" w:cs="Courier New"/>
            </w:rPr>
            <m:t>∆</m:t>
          </m:r>
          <m:r>
            <m:rPr>
              <m:sty m:val="bi"/>
            </m:rPr>
            <w:rPr>
              <w:rFonts w:ascii="Cambria Math" w:hAnsi="Cambria Math" w:cs="Courier New"/>
            </w:rPr>
            <m:t>s=</m:t>
          </m:r>
          <m:r>
            <m:rPr>
              <m:sty m:val="p"/>
            </m:rPr>
            <w:rPr>
              <w:rFonts w:ascii="Cambria Math" w:hAnsi="Cambria Math" w:cs="Courier New"/>
            </w:rPr>
            <m:t>arg mi</m:t>
          </m:r>
          <m:sSub>
            <m:sSubPr>
              <m:ctrlPr>
                <w:rPr>
                  <w:rFonts w:ascii="Cambria Math" w:hAnsi="Cambria Math" w:cs="Courier New"/>
                  <w:iCs/>
                </w:rPr>
              </m:ctrlPr>
            </m:sSubPr>
            <m:e>
              <m:r>
                <m:rPr>
                  <m:sty m:val="p"/>
                </m:rPr>
                <w:rPr>
                  <w:rFonts w:ascii="Cambria Math" w:hAnsi="Cambria Math" w:cs="Courier New"/>
                </w:rPr>
                <m:t>n</m:t>
              </m:r>
            </m:e>
            <m:sub>
              <m:r>
                <m:rPr>
                  <m:sty m:val="p"/>
                </m:rPr>
                <w:rPr>
                  <w:rFonts w:ascii="Cambria Math" w:hAnsi="Cambria Math" w:cs="Courier New"/>
                </w:rPr>
                <m:t>∆s</m:t>
              </m:r>
            </m:sub>
          </m:sSub>
          <m:f>
            <m:fPr>
              <m:ctrlPr>
                <w:rPr>
                  <w:rFonts w:ascii="Cambria Math" w:hAnsi="Cambria Math" w:cs="Courier New"/>
                  <w:i/>
                </w:rPr>
              </m:ctrlPr>
            </m:fPr>
            <m:num>
              <m:r>
                <w:rPr>
                  <w:rFonts w:ascii="Cambria Math" w:hAnsi="Cambria Math" w:cs="Courier New"/>
                </w:rPr>
                <m:t>1</m:t>
              </m:r>
            </m:num>
            <m:den>
              <m:r>
                <w:rPr>
                  <w:rFonts w:ascii="Cambria Math" w:hAnsi="Cambria Math" w:cs="Courier New"/>
                </w:rPr>
                <m:t>2</m:t>
              </m:r>
            </m:den>
          </m:f>
          <m:sSup>
            <m:sSupPr>
              <m:ctrlPr>
                <w:rPr>
                  <w:rFonts w:ascii="Cambria Math" w:hAnsi="Cambria Math" w:cs="Courier New"/>
                  <w:i/>
                </w:rPr>
              </m:ctrlPr>
            </m:sSupPr>
            <m:e>
              <m:d>
                <m:dPr>
                  <m:begChr m:val="‖"/>
                  <m:endChr m:val="‖"/>
                  <m:ctrlPr>
                    <w:rPr>
                      <w:rFonts w:ascii="Cambria Math" w:hAnsi="Cambria Math" w:cs="Courier New"/>
                      <w:i/>
                    </w:rPr>
                  </m:ctrlPr>
                </m:dPr>
                <m:e>
                  <m:r>
                    <m:rPr>
                      <m:sty m:val="b"/>
                    </m:rPr>
                    <w:rPr>
                      <w:rFonts w:ascii="Cambria Math" w:hAnsi="Cambria Math"/>
                    </w:rPr>
                    <m:t>ϵ</m:t>
                  </m:r>
                  <m:d>
                    <m:dPr>
                      <m:ctrlPr>
                        <w:rPr>
                          <w:rFonts w:ascii="Cambria Math" w:hAnsi="Cambria Math"/>
                          <w:b/>
                          <w:bCs/>
                          <w:iCs/>
                        </w:rPr>
                      </m:ctrlPr>
                    </m:dPr>
                    <m:e>
                      <m:r>
                        <m:rPr>
                          <m:sty m:val="b"/>
                        </m:rPr>
                        <w:rPr>
                          <w:rFonts w:ascii="Cambria Math" w:hAnsi="Cambria Math"/>
                        </w:rPr>
                        <m:t>s</m:t>
                      </m:r>
                    </m:e>
                  </m:d>
                  <m:r>
                    <w:rPr>
                      <w:rFonts w:ascii="Cambria Math" w:hAnsi="Cambria Math"/>
                    </w:rPr>
                    <m:t>+</m:t>
                  </m:r>
                  <m:r>
                    <m:rPr>
                      <m:sty m:val="bi"/>
                    </m:rPr>
                    <w:rPr>
                      <w:rFonts w:ascii="Cambria Math" w:hAnsi="Cambria Math"/>
                    </w:rPr>
                    <m:t>J</m:t>
                  </m:r>
                  <m:d>
                    <m:dPr>
                      <m:ctrlPr>
                        <w:rPr>
                          <w:rFonts w:ascii="Cambria Math" w:hAnsi="Cambria Math"/>
                          <w:b/>
                          <w:bCs/>
                          <w:i/>
                          <w:iCs/>
                        </w:rPr>
                      </m:ctrlPr>
                    </m:dPr>
                    <m:e>
                      <m:r>
                        <m:rPr>
                          <m:sty m:val="bi"/>
                        </m:rPr>
                        <w:rPr>
                          <w:rFonts w:ascii="Cambria Math" w:hAnsi="Cambria Math"/>
                        </w:rPr>
                        <m:t>s</m:t>
                      </m:r>
                    </m:e>
                  </m:d>
                  <m:r>
                    <m:rPr>
                      <m:sty m:val="b"/>
                    </m:rPr>
                    <w:rPr>
                      <w:rFonts w:ascii="Cambria Math" w:hAnsi="Cambria Math"/>
                    </w:rPr>
                    <m:t>∆s</m:t>
                  </m:r>
                </m:e>
              </m:d>
            </m:e>
            <m:sup>
              <m:r>
                <w:rPr>
                  <w:rFonts w:ascii="Cambria Math" w:hAnsi="Cambria Math" w:cs="Courier New"/>
                </w:rPr>
                <m:t>2</m:t>
              </m:r>
            </m:sup>
          </m:sSup>
          <m:r>
            <m:rPr>
              <m:sty m:val="bi"/>
            </m:rPr>
            <w:rPr>
              <w:rFonts w:ascii="Cambria Math" w:hAnsi="Cambria Math" w:cs="Courier New"/>
            </w:rPr>
            <m:t xml:space="preserve"> </m:t>
          </m:r>
        </m:oMath>
      </m:oMathPara>
    </w:p>
    <w:p w14:paraId="1DAAFBE7" w14:textId="77777777" w:rsidR="00E72C31" w:rsidRPr="00E72C31" w:rsidRDefault="00E72C31" w:rsidP="00E72C31">
      <w:pPr>
        <w:numPr>
          <w:ilvl w:val="0"/>
          <w:numId w:val="10"/>
        </w:numPr>
        <w:rPr>
          <w:rFonts w:ascii="Cambria" w:hAnsi="Cambria" w:cs="Courier New"/>
        </w:rPr>
      </w:pPr>
      <w:r w:rsidRPr="00E72C31">
        <w:rPr>
          <w:rFonts w:ascii="Cambria" w:hAnsi="Cambria" w:cs="Courier New"/>
        </w:rPr>
        <w:t>Trust Region Adjustment:</w:t>
      </w:r>
    </w:p>
    <w:p w14:paraId="438E961F" w14:textId="25B07FFF" w:rsidR="00E72C31" w:rsidRPr="00E72C31" w:rsidRDefault="00E72C31" w:rsidP="00E72C31">
      <w:pPr>
        <w:numPr>
          <w:ilvl w:val="1"/>
          <w:numId w:val="10"/>
        </w:numPr>
        <w:rPr>
          <w:rFonts w:ascii="Cambria" w:hAnsi="Cambria" w:cs="Courier New"/>
        </w:rPr>
      </w:pPr>
      <w:r w:rsidRPr="00E72C31">
        <w:rPr>
          <w:rFonts w:ascii="Cambria" w:hAnsi="Cambria" w:cs="Courier New"/>
        </w:rPr>
        <w:t xml:space="preserve">After each iteration, the trust region radius is updated based on the accuracy of the quadratic model: </w:t>
      </w:r>
    </w:p>
    <w:p w14:paraId="50220EDC" w14:textId="77777777" w:rsidR="00E72C31" w:rsidRPr="00E72C31" w:rsidRDefault="00E72C31" w:rsidP="00E72C31">
      <w:pPr>
        <w:numPr>
          <w:ilvl w:val="2"/>
          <w:numId w:val="10"/>
        </w:numPr>
        <w:rPr>
          <w:rFonts w:ascii="Cambria" w:hAnsi="Cambria" w:cs="Courier New"/>
        </w:rPr>
      </w:pPr>
      <w:r w:rsidRPr="00E72C31">
        <w:rPr>
          <w:rFonts w:ascii="Cambria" w:hAnsi="Cambria" w:cs="Courier New"/>
        </w:rPr>
        <w:t>If the model is accurate, the trust region is expanded.</w:t>
      </w:r>
    </w:p>
    <w:p w14:paraId="16338CFC" w14:textId="13E3BCDD" w:rsidR="00197D20" w:rsidRDefault="00E72C31" w:rsidP="00197D20">
      <w:pPr>
        <w:numPr>
          <w:ilvl w:val="2"/>
          <w:numId w:val="10"/>
        </w:numPr>
        <w:rPr>
          <w:rFonts w:ascii="Cambria" w:hAnsi="Cambria" w:cs="Courier New"/>
        </w:rPr>
      </w:pPr>
      <w:r w:rsidRPr="00E72C31">
        <w:rPr>
          <w:rFonts w:ascii="Cambria" w:hAnsi="Cambria" w:cs="Courier New"/>
        </w:rPr>
        <w:t>If the step leads to a poor reduction in the objective function, the trust region is reduced.</w:t>
      </w:r>
    </w:p>
    <w:p w14:paraId="33951C6B" w14:textId="756AE4BA" w:rsidR="00197D20" w:rsidRDefault="00197D20" w:rsidP="00197D20">
      <w:pPr>
        <w:pBdr>
          <w:bottom w:val="single" w:sz="12" w:space="1" w:color="auto"/>
        </w:pBdr>
        <w:rPr>
          <w:rFonts w:ascii="Cambria" w:hAnsi="Cambria" w:cs="Courier New"/>
        </w:rPr>
      </w:pPr>
    </w:p>
    <w:p w14:paraId="63E39A1F" w14:textId="4F74DA4C" w:rsidR="00197D20" w:rsidRDefault="00F773B7" w:rsidP="00197D20">
      <w:pPr>
        <w:rPr>
          <w:rFonts w:ascii="Cambria" w:hAnsi="Cambria" w:cs="Courier New"/>
          <w:b/>
          <w:bCs/>
          <w:sz w:val="32"/>
          <w:szCs w:val="32"/>
        </w:rPr>
      </w:pPr>
      <w:r w:rsidRPr="00F773B7">
        <w:rPr>
          <w:rFonts w:ascii="Cambria" w:hAnsi="Cambria" w:cs="Courier New"/>
          <w:b/>
          <w:bCs/>
          <w:sz w:val="32"/>
          <w:szCs w:val="32"/>
        </w:rPr>
        <w:t>Appendix D</w:t>
      </w:r>
    </w:p>
    <w:p w14:paraId="45A3D845" w14:textId="76E0C59A" w:rsidR="00D06FDA" w:rsidRPr="00D06FDA" w:rsidRDefault="00D06FDA" w:rsidP="00197D20">
      <w:pPr>
        <w:rPr>
          <w:rFonts w:ascii="Cambria" w:hAnsi="Cambria" w:cs="Courier New"/>
          <w:u w:val="single"/>
        </w:rPr>
      </w:pPr>
      <w:r>
        <w:rPr>
          <w:rFonts w:ascii="Cambria" w:hAnsi="Cambria" w:cs="Courier New"/>
          <w:u w:val="single"/>
        </w:rPr>
        <w:t>Camera Direction</w:t>
      </w:r>
    </w:p>
    <w:p w14:paraId="2A088D01" w14:textId="4151B253" w:rsidR="00F773B7" w:rsidRPr="00F773B7" w:rsidRDefault="00F773B7" w:rsidP="00F773B7">
      <w:pPr>
        <w:rPr>
          <w:rFonts w:ascii="Cambria" w:hAnsi="Cambria" w:cs="Courier New"/>
        </w:rPr>
      </w:pPr>
      <w:r>
        <w:rPr>
          <w:rFonts w:ascii="Cambria" w:hAnsi="Cambria" w:cs="Courier New"/>
        </w:rPr>
        <w:t xml:space="preserve">1. </w:t>
      </w:r>
      <w:r w:rsidRPr="00F773B7">
        <w:rPr>
          <w:rFonts w:ascii="Cambria" w:hAnsi="Cambria" w:cs="Courier New"/>
        </w:rPr>
        <w:t>The direction from the cameras position to the source is calculated as follows:</w:t>
      </w:r>
      <w:r w:rsidRPr="00F773B7">
        <w:rPr>
          <w:rFonts w:ascii="Cambria" w:hAnsi="Cambria" w:cs="Courier New"/>
        </w:rPr>
        <w:br/>
      </w:r>
      <m:oMathPara>
        <m:oMath>
          <m:r>
            <m:rPr>
              <m:sty m:val="bi"/>
            </m:rPr>
            <w:rPr>
              <w:rFonts w:ascii="Cambria Math" w:hAnsi="Cambria Math" w:cs="Courier New"/>
            </w:rPr>
            <m:t>d=</m:t>
          </m:r>
          <m:sSub>
            <m:sSubPr>
              <m:ctrlPr>
                <w:rPr>
                  <w:rFonts w:ascii="Cambria Math" w:hAnsi="Cambria Math" w:cs="Courier New"/>
                  <w:b/>
                  <w:bCs/>
                  <w:i/>
                </w:rPr>
              </m:ctrlPr>
            </m:sSubPr>
            <m:e>
              <m:r>
                <m:rPr>
                  <m:sty m:val="bi"/>
                </m:rPr>
                <w:rPr>
                  <w:rFonts w:ascii="Cambria Math" w:hAnsi="Cambria Math" w:cs="Courier New"/>
                </w:rPr>
                <m:t>p</m:t>
              </m:r>
            </m:e>
            <m:sub>
              <m:r>
                <m:rPr>
                  <m:sty m:val="bi"/>
                </m:rPr>
                <w:rPr>
                  <w:rFonts w:ascii="Cambria Math" w:hAnsi="Cambria Math" w:cs="Courier New"/>
                </w:rPr>
                <m:t>s</m:t>
              </m:r>
            </m:sub>
          </m:sSub>
          <m:r>
            <w:rPr>
              <w:rFonts w:ascii="Cambria Math" w:hAnsi="Cambria Math" w:cs="Courier New"/>
            </w:rPr>
            <m:t>-</m:t>
          </m:r>
          <m:sSub>
            <m:sSubPr>
              <m:ctrlPr>
                <w:rPr>
                  <w:rFonts w:ascii="Cambria Math" w:hAnsi="Cambria Math" w:cs="Courier New"/>
                  <w:b/>
                  <w:bCs/>
                  <w:i/>
                </w:rPr>
              </m:ctrlPr>
            </m:sSubPr>
            <m:e>
              <m:r>
                <m:rPr>
                  <m:sty m:val="bi"/>
                </m:rPr>
                <w:rPr>
                  <w:rFonts w:ascii="Cambria Math" w:hAnsi="Cambria Math" w:cs="Courier New"/>
                </w:rPr>
                <m:t>p</m:t>
              </m:r>
            </m:e>
            <m:sub>
              <m:r>
                <m:rPr>
                  <m:sty m:val="bi"/>
                </m:rPr>
                <w:rPr>
                  <w:rFonts w:ascii="Cambria Math" w:hAnsi="Cambria Math" w:cs="Courier New"/>
                </w:rPr>
                <m:t>c</m:t>
              </m:r>
            </m:sub>
          </m:sSub>
        </m:oMath>
      </m:oMathPara>
    </w:p>
    <w:p w14:paraId="5DA0B3F6" w14:textId="77777777" w:rsidR="00F773B7" w:rsidRPr="00F773B7" w:rsidRDefault="00F773B7" w:rsidP="00F773B7">
      <w:pPr>
        <w:rPr>
          <w:rFonts w:ascii="Cambria" w:hAnsi="Cambria" w:cs="Courier New"/>
        </w:rPr>
      </w:pPr>
      <w:r w:rsidRPr="00F773B7">
        <w:rPr>
          <w:rFonts w:ascii="Cambria" w:hAnsi="Cambria" w:cs="Courier New"/>
        </w:rPr>
        <w:lastRenderedPageBreak/>
        <w:t>Where:</w:t>
      </w:r>
    </w:p>
    <w:p w14:paraId="15DD2627" w14:textId="1AAA0FC1" w:rsidR="00F773B7" w:rsidRDefault="00000000" w:rsidP="00F773B7">
      <w:pPr>
        <w:numPr>
          <w:ilvl w:val="0"/>
          <w:numId w:val="13"/>
        </w:numPr>
        <w:rPr>
          <w:rFonts w:ascii="Cambria" w:hAnsi="Cambria" w:cs="Courier New"/>
        </w:rPr>
      </w:pPr>
      <m:oMath>
        <m:sSub>
          <m:sSubPr>
            <m:ctrlPr>
              <w:rPr>
                <w:rFonts w:ascii="Cambria Math" w:hAnsi="Cambria Math" w:cs="Courier New"/>
                <w:i/>
              </w:rPr>
            </m:ctrlPr>
          </m:sSubPr>
          <m:e>
            <m:r>
              <w:rPr>
                <w:rFonts w:ascii="Cambria Math" w:hAnsi="Cambria Math" w:cs="Courier New"/>
              </w:rPr>
              <m:t>p</m:t>
            </m:r>
          </m:e>
          <m:sub>
            <m:r>
              <w:rPr>
                <w:rFonts w:ascii="Cambria Math" w:hAnsi="Cambria Math" w:cs="Courier New"/>
              </w:rPr>
              <m:t>s</m:t>
            </m:r>
          </m:sub>
        </m:sSub>
      </m:oMath>
      <w:r w:rsidR="00F773B7">
        <w:rPr>
          <w:rFonts w:ascii="Cambria" w:hAnsi="Cambria" w:cs="Courier New"/>
        </w:rPr>
        <w:t xml:space="preserve"> is the position vector describing the noise source location. </w:t>
      </w:r>
    </w:p>
    <w:p w14:paraId="5768FA83" w14:textId="00253DD3" w:rsidR="00F773B7" w:rsidRPr="00F773B7" w:rsidRDefault="00000000" w:rsidP="00F773B7">
      <w:pPr>
        <w:numPr>
          <w:ilvl w:val="0"/>
          <w:numId w:val="13"/>
        </w:numPr>
        <w:rPr>
          <w:rFonts w:ascii="Cambria" w:hAnsi="Cambria" w:cs="Courier New"/>
        </w:rPr>
      </w:pPr>
      <m:oMath>
        <m:sSub>
          <m:sSubPr>
            <m:ctrlPr>
              <w:rPr>
                <w:rFonts w:ascii="Cambria Math" w:hAnsi="Cambria Math" w:cs="Courier New"/>
                <w:i/>
              </w:rPr>
            </m:ctrlPr>
          </m:sSubPr>
          <m:e>
            <m:r>
              <w:rPr>
                <w:rFonts w:ascii="Cambria Math" w:hAnsi="Cambria Math" w:cs="Courier New"/>
              </w:rPr>
              <m:t>p</m:t>
            </m:r>
          </m:e>
          <m:sub>
            <m:r>
              <w:rPr>
                <w:rFonts w:ascii="Cambria Math" w:hAnsi="Cambria Math" w:cs="Courier New"/>
              </w:rPr>
              <m:t>c</m:t>
            </m:r>
          </m:sub>
        </m:sSub>
      </m:oMath>
      <w:r w:rsidR="00F773B7">
        <w:rPr>
          <w:rFonts w:ascii="Cambria" w:hAnsi="Cambria" w:cs="Courier New"/>
        </w:rPr>
        <w:t xml:space="preserve"> is the position vector describing the camera’s current position. </w:t>
      </w:r>
    </w:p>
    <w:p w14:paraId="36B8DD88" w14:textId="42F49A9B" w:rsidR="00F773B7" w:rsidRPr="00F773B7" w:rsidRDefault="00F773B7" w:rsidP="00F773B7">
      <w:pPr>
        <w:rPr>
          <w:rFonts w:ascii="Cambria" w:hAnsi="Cambria" w:cs="Courier New"/>
        </w:rPr>
      </w:pPr>
      <w:r>
        <w:rPr>
          <w:rFonts w:ascii="Cambria" w:hAnsi="Cambria" w:cs="Courier New"/>
        </w:rPr>
        <w:t xml:space="preserve">2. </w:t>
      </w:r>
      <w:r w:rsidRPr="00F773B7">
        <w:rPr>
          <w:rFonts w:ascii="Cambria" w:hAnsi="Cambria" w:cs="Courier New"/>
        </w:rPr>
        <w:t>Normalization (Unit Vector)</w:t>
      </w:r>
    </w:p>
    <w:p w14:paraId="1672A4BE" w14:textId="0F6DE2A0" w:rsidR="00F773B7" w:rsidRPr="00F773B7" w:rsidRDefault="00F773B7" w:rsidP="00F773B7">
      <w:pPr>
        <w:rPr>
          <w:rFonts w:ascii="Cambria" w:hAnsi="Cambria" w:cs="Courier New"/>
        </w:rPr>
      </w:pPr>
      <w:r w:rsidRPr="00F773B7">
        <w:rPr>
          <w:rFonts w:ascii="Cambria" w:hAnsi="Cambria" w:cs="Courier New"/>
        </w:rPr>
        <w:t>To get the direction vector as a unit vector (i.e., a vector that only represents direction and not magnitude)</w:t>
      </w:r>
      <w:r>
        <w:rPr>
          <w:rFonts w:ascii="Cambria" w:hAnsi="Cambria" w:cs="Courier New"/>
        </w:rPr>
        <w:t xml:space="preserve">, the vector is normalized. </w:t>
      </w:r>
      <w:r w:rsidRPr="00F773B7">
        <w:rPr>
          <w:rFonts w:ascii="Cambria" w:hAnsi="Cambria" w:cs="Courier New"/>
        </w:rPr>
        <w:t xml:space="preserve"> </w:t>
      </w:r>
      <w:r>
        <w:rPr>
          <w:rFonts w:ascii="Cambria" w:hAnsi="Cambria" w:cs="Courier New"/>
        </w:rPr>
        <w:br/>
      </w:r>
      <m:oMathPara>
        <m:oMath>
          <m:acc>
            <m:accPr>
              <m:chr m:val="̌"/>
              <m:ctrlPr>
                <w:rPr>
                  <w:rFonts w:ascii="Cambria Math" w:hAnsi="Cambria Math" w:cs="Courier New"/>
                  <w:i/>
                </w:rPr>
              </m:ctrlPr>
            </m:accPr>
            <m:e>
              <m:r>
                <w:rPr>
                  <w:rFonts w:ascii="Cambria Math" w:hAnsi="Cambria Math" w:cs="Courier New"/>
                </w:rPr>
                <m:t>d</m:t>
              </m:r>
            </m:e>
          </m:acc>
          <m:r>
            <w:rPr>
              <w:rFonts w:ascii="Cambria Math" w:hAnsi="Cambria Math" w:cs="Courier New"/>
            </w:rPr>
            <m:t>=</m:t>
          </m:r>
          <m:f>
            <m:fPr>
              <m:ctrlPr>
                <w:rPr>
                  <w:rFonts w:ascii="Cambria Math" w:hAnsi="Cambria Math" w:cs="Courier New"/>
                  <w:i/>
                </w:rPr>
              </m:ctrlPr>
            </m:fPr>
            <m:num>
              <m:r>
                <w:rPr>
                  <w:rFonts w:ascii="Cambria Math" w:hAnsi="Cambria Math" w:cs="Courier New"/>
                </w:rPr>
                <m:t>d</m:t>
              </m:r>
            </m:num>
            <m:den>
              <m:d>
                <m:dPr>
                  <m:begChr m:val="‖"/>
                  <m:endChr m:val="‖"/>
                  <m:ctrlPr>
                    <w:rPr>
                      <w:rFonts w:ascii="Cambria Math" w:hAnsi="Cambria Math" w:cs="Courier New"/>
                      <w:i/>
                    </w:rPr>
                  </m:ctrlPr>
                </m:dPr>
                <m:e>
                  <m:r>
                    <w:rPr>
                      <w:rFonts w:ascii="Cambria Math" w:hAnsi="Cambria Math" w:cs="Courier New"/>
                    </w:rPr>
                    <m:t>d</m:t>
                  </m:r>
                </m:e>
              </m:d>
            </m:den>
          </m:f>
          <m:r>
            <w:rPr>
              <w:rFonts w:ascii="Cambria Math" w:hAnsi="Cambria Math" w:cs="Courier New"/>
            </w:rPr>
            <m:t>=</m:t>
          </m:r>
          <m:d>
            <m:dPr>
              <m:begChr m:val="〈"/>
              <m:endChr m:val="〉"/>
              <m:ctrlPr>
                <w:rPr>
                  <w:rFonts w:ascii="Cambria Math" w:hAnsi="Cambria Math" w:cs="Courier New"/>
                  <w:i/>
                </w:rPr>
              </m:ctrlPr>
            </m:dPr>
            <m:e>
              <m:sSub>
                <m:sSubPr>
                  <m:ctrlPr>
                    <w:rPr>
                      <w:rFonts w:ascii="Cambria Math" w:hAnsi="Cambria Math" w:cs="Courier New"/>
                      <w:i/>
                    </w:rPr>
                  </m:ctrlPr>
                </m:sSubPr>
                <m:e>
                  <m:acc>
                    <m:accPr>
                      <m:chr m:val="̌"/>
                      <m:ctrlPr>
                        <w:rPr>
                          <w:rFonts w:ascii="Cambria Math" w:hAnsi="Cambria Math" w:cs="Courier New"/>
                          <w:i/>
                        </w:rPr>
                      </m:ctrlPr>
                    </m:accPr>
                    <m:e>
                      <m:r>
                        <w:rPr>
                          <w:rFonts w:ascii="Cambria Math" w:hAnsi="Cambria Math" w:cs="Courier New"/>
                        </w:rPr>
                        <m:t>d</m:t>
                      </m:r>
                    </m:e>
                  </m:acc>
                </m:e>
                <m:sub>
                  <m:r>
                    <w:rPr>
                      <w:rFonts w:ascii="Cambria Math" w:hAnsi="Cambria Math" w:cs="Courier New"/>
                    </w:rPr>
                    <m:t>x</m:t>
                  </m:r>
                </m:sub>
              </m:sSub>
              <m:r>
                <w:rPr>
                  <w:rFonts w:ascii="Cambria Math" w:hAnsi="Cambria Math" w:cs="Courier New"/>
                </w:rPr>
                <m:t>,</m:t>
              </m:r>
              <m:sSub>
                <m:sSubPr>
                  <m:ctrlPr>
                    <w:rPr>
                      <w:rFonts w:ascii="Cambria Math" w:hAnsi="Cambria Math" w:cs="Courier New"/>
                      <w:i/>
                    </w:rPr>
                  </m:ctrlPr>
                </m:sSubPr>
                <m:e>
                  <m:acc>
                    <m:accPr>
                      <m:chr m:val="̌"/>
                      <m:ctrlPr>
                        <w:rPr>
                          <w:rFonts w:ascii="Cambria Math" w:hAnsi="Cambria Math" w:cs="Courier New"/>
                          <w:i/>
                        </w:rPr>
                      </m:ctrlPr>
                    </m:accPr>
                    <m:e>
                      <m:r>
                        <w:rPr>
                          <w:rFonts w:ascii="Cambria Math" w:hAnsi="Cambria Math" w:cs="Courier New"/>
                        </w:rPr>
                        <m:t>d</m:t>
                      </m:r>
                    </m:e>
                  </m:acc>
                </m:e>
                <m:sub>
                  <m:r>
                    <w:rPr>
                      <w:rFonts w:ascii="Cambria Math" w:hAnsi="Cambria Math" w:cs="Courier New"/>
                    </w:rPr>
                    <m:t>y</m:t>
                  </m:r>
                </m:sub>
              </m:sSub>
              <m:r>
                <w:rPr>
                  <w:rFonts w:ascii="Cambria Math" w:hAnsi="Cambria Math" w:cs="Courier New"/>
                </w:rPr>
                <m:t>,</m:t>
              </m:r>
              <m:sSub>
                <m:sSubPr>
                  <m:ctrlPr>
                    <w:rPr>
                      <w:rFonts w:ascii="Cambria Math" w:hAnsi="Cambria Math" w:cs="Courier New"/>
                      <w:i/>
                    </w:rPr>
                  </m:ctrlPr>
                </m:sSubPr>
                <m:e>
                  <m:acc>
                    <m:accPr>
                      <m:chr m:val="̌"/>
                      <m:ctrlPr>
                        <w:rPr>
                          <w:rFonts w:ascii="Cambria Math" w:hAnsi="Cambria Math" w:cs="Courier New"/>
                          <w:i/>
                        </w:rPr>
                      </m:ctrlPr>
                    </m:accPr>
                    <m:e>
                      <m:r>
                        <w:rPr>
                          <w:rFonts w:ascii="Cambria Math" w:hAnsi="Cambria Math" w:cs="Courier New"/>
                        </w:rPr>
                        <m:t>d</m:t>
                      </m:r>
                    </m:e>
                  </m:acc>
                </m:e>
                <m:sub>
                  <m:r>
                    <w:rPr>
                      <w:rFonts w:ascii="Cambria Math" w:hAnsi="Cambria Math" w:cs="Courier New"/>
                    </w:rPr>
                    <m:t>z</m:t>
                  </m:r>
                </m:sub>
              </m:sSub>
            </m:e>
          </m:d>
          <m:r>
            <w:rPr>
              <w:rFonts w:ascii="Cambria Math" w:hAnsi="Cambria Math" w:cs="Courier New"/>
            </w:rPr>
            <m:t xml:space="preserve"> </m:t>
          </m:r>
        </m:oMath>
      </m:oMathPara>
    </w:p>
    <w:p w14:paraId="4726D614" w14:textId="52228F90" w:rsidR="00F773B7" w:rsidRPr="00F773B7" w:rsidRDefault="00F773B7" w:rsidP="00F773B7">
      <w:pPr>
        <w:rPr>
          <w:rFonts w:ascii="Cambria" w:hAnsi="Cambria" w:cs="Courier New"/>
        </w:rPr>
      </w:pPr>
      <w:r w:rsidRPr="00F773B7">
        <w:rPr>
          <w:rFonts w:ascii="Cambria" w:hAnsi="Cambria" w:cs="Courier New"/>
        </w:rPr>
        <w:t xml:space="preserve">3. XY Plane Angle </w:t>
      </w:r>
    </w:p>
    <w:p w14:paraId="7E1751E2" w14:textId="5EB7258E" w:rsidR="00F773B7" w:rsidRPr="00F773B7" w:rsidRDefault="00F773B7" w:rsidP="00F773B7">
      <w:pPr>
        <w:rPr>
          <w:rFonts w:ascii="Cambria" w:hAnsi="Cambria" w:cs="Courier New"/>
        </w:rPr>
      </w:pPr>
      <w:r w:rsidRPr="00F773B7">
        <w:rPr>
          <w:rFonts w:ascii="Cambria" w:hAnsi="Cambria" w:cs="Courier New"/>
        </w:rPr>
        <w:t xml:space="preserve">The first angle to compute </w:t>
      </w:r>
      <w:r>
        <w:rPr>
          <w:rFonts w:ascii="Cambria" w:hAnsi="Cambria" w:cs="Courier New"/>
        </w:rPr>
        <w:t xml:space="preserve">is </w:t>
      </w:r>
      <w:r w:rsidRPr="00F773B7">
        <w:rPr>
          <w:rFonts w:ascii="Cambria" w:hAnsi="Cambria" w:cs="Courier New"/>
        </w:rPr>
        <w:t xml:space="preserve">the angle between the direction vector and the positive X-axis in the horizontal (XY) plane. </w:t>
      </w:r>
      <w:r>
        <w:rPr>
          <w:rFonts w:ascii="Cambria" w:hAnsi="Cambria" w:cs="Courier New"/>
        </w:rPr>
        <w:br/>
      </w:r>
      <m:oMathPara>
        <m:oMath>
          <m:sSub>
            <m:sSubPr>
              <m:ctrlPr>
                <w:rPr>
                  <w:rFonts w:ascii="Cambria Math" w:hAnsi="Cambria Math" w:cs="Courier New"/>
                  <w:i/>
                </w:rPr>
              </m:ctrlPr>
            </m:sSubPr>
            <m:e>
              <m:r>
                <w:rPr>
                  <w:rFonts w:ascii="Cambria Math" w:hAnsi="Cambria Math" w:cs="Courier New"/>
                </w:rPr>
                <m:t>θ</m:t>
              </m:r>
            </m:e>
            <m:sub>
              <m:r>
                <w:rPr>
                  <w:rFonts w:ascii="Cambria Math" w:hAnsi="Cambria Math" w:cs="Courier New"/>
                </w:rPr>
                <m:t>xy</m:t>
              </m:r>
            </m:sub>
          </m:sSub>
          <m:r>
            <w:rPr>
              <w:rFonts w:ascii="Cambria Math" w:hAnsi="Cambria Math" w:cs="Courier New"/>
            </w:rPr>
            <m:t>=</m:t>
          </m:r>
          <m:func>
            <m:funcPr>
              <m:ctrlPr>
                <w:rPr>
                  <w:rFonts w:ascii="Cambria Math" w:hAnsi="Cambria Math" w:cs="Courier New"/>
                  <w:i/>
                </w:rPr>
              </m:ctrlPr>
            </m:funcPr>
            <m:fName>
              <m:r>
                <m:rPr>
                  <m:sty m:val="p"/>
                </m:rPr>
                <w:rPr>
                  <w:rFonts w:ascii="Cambria Math" w:hAnsi="Cambria Math" w:cs="Courier New"/>
                </w:rPr>
                <m:t>arctan</m:t>
              </m:r>
            </m:fName>
            <m:e>
              <m:r>
                <w:rPr>
                  <w:rFonts w:ascii="Cambria Math" w:hAnsi="Cambria Math" w:cs="Courier New"/>
                </w:rPr>
                <m:t>(</m:t>
              </m:r>
              <m:sSub>
                <m:sSubPr>
                  <m:ctrlPr>
                    <w:rPr>
                      <w:rFonts w:ascii="Cambria Math" w:hAnsi="Cambria Math" w:cs="Courier New"/>
                      <w:i/>
                    </w:rPr>
                  </m:ctrlPr>
                </m:sSubPr>
                <m:e>
                  <m:acc>
                    <m:accPr>
                      <m:chr m:val="̌"/>
                      <m:ctrlPr>
                        <w:rPr>
                          <w:rFonts w:ascii="Cambria Math" w:hAnsi="Cambria Math" w:cs="Courier New"/>
                          <w:i/>
                        </w:rPr>
                      </m:ctrlPr>
                    </m:accPr>
                    <m:e>
                      <m:r>
                        <w:rPr>
                          <w:rFonts w:ascii="Cambria Math" w:hAnsi="Cambria Math" w:cs="Courier New"/>
                        </w:rPr>
                        <m:t>d</m:t>
                      </m:r>
                    </m:e>
                  </m:acc>
                </m:e>
                <m:sub>
                  <m:r>
                    <w:rPr>
                      <w:rFonts w:ascii="Cambria Math" w:hAnsi="Cambria Math" w:cs="Courier New"/>
                    </w:rPr>
                    <m:t>x</m:t>
                  </m:r>
                </m:sub>
              </m:sSub>
              <m:r>
                <w:rPr>
                  <w:rFonts w:ascii="Cambria Math" w:hAnsi="Cambria Math" w:cs="Courier New"/>
                </w:rPr>
                <m:t>,</m:t>
              </m:r>
              <m:sSub>
                <m:sSubPr>
                  <m:ctrlPr>
                    <w:rPr>
                      <w:rFonts w:ascii="Cambria Math" w:hAnsi="Cambria Math" w:cs="Courier New"/>
                      <w:i/>
                    </w:rPr>
                  </m:ctrlPr>
                </m:sSubPr>
                <m:e>
                  <m:acc>
                    <m:accPr>
                      <m:chr m:val="̌"/>
                      <m:ctrlPr>
                        <w:rPr>
                          <w:rFonts w:ascii="Cambria Math" w:hAnsi="Cambria Math" w:cs="Courier New"/>
                          <w:i/>
                        </w:rPr>
                      </m:ctrlPr>
                    </m:accPr>
                    <m:e>
                      <m:r>
                        <w:rPr>
                          <w:rFonts w:ascii="Cambria Math" w:hAnsi="Cambria Math" w:cs="Courier New"/>
                        </w:rPr>
                        <m:t>d</m:t>
                      </m:r>
                    </m:e>
                  </m:acc>
                </m:e>
                <m:sub>
                  <m:r>
                    <w:rPr>
                      <w:rFonts w:ascii="Cambria Math" w:hAnsi="Cambria Math" w:cs="Courier New"/>
                    </w:rPr>
                    <m:t>y</m:t>
                  </m:r>
                </m:sub>
              </m:sSub>
              <m:r>
                <w:rPr>
                  <w:rFonts w:ascii="Cambria Math" w:hAnsi="Cambria Math" w:cs="Courier New"/>
                </w:rPr>
                <m:t>)</m:t>
              </m:r>
            </m:e>
          </m:func>
        </m:oMath>
      </m:oMathPara>
    </w:p>
    <w:p w14:paraId="5FAD387F" w14:textId="131663B3" w:rsidR="00F773B7" w:rsidRPr="00F773B7" w:rsidRDefault="00F773B7" w:rsidP="00F773B7">
      <w:pPr>
        <w:rPr>
          <w:rFonts w:ascii="Cambria" w:hAnsi="Cambria" w:cs="Courier New"/>
        </w:rPr>
      </w:pPr>
      <w:r w:rsidRPr="00F773B7">
        <w:rPr>
          <w:rFonts w:ascii="Cambria" w:hAnsi="Cambria" w:cs="Courier New"/>
        </w:rPr>
        <w:t xml:space="preserve">The function </w:t>
      </w:r>
      <w:r w:rsidRPr="00F773B7">
        <w:rPr>
          <w:rFonts w:ascii="Courier New" w:hAnsi="Courier New" w:cs="Courier New"/>
          <w:color w:val="FF0000"/>
        </w:rPr>
        <w:t>a</w:t>
      </w:r>
      <w:r w:rsidR="00BF4D96">
        <w:rPr>
          <w:rFonts w:ascii="Courier New" w:hAnsi="Courier New" w:cs="Courier New"/>
          <w:color w:val="FF0000"/>
        </w:rPr>
        <w:t>rc</w:t>
      </w:r>
      <w:r w:rsidRPr="00F773B7">
        <w:rPr>
          <w:rFonts w:ascii="Courier New" w:hAnsi="Courier New" w:cs="Courier New"/>
          <w:color w:val="FF0000"/>
        </w:rPr>
        <w:t>tan2</w:t>
      </w:r>
      <w:r w:rsidRPr="00F773B7">
        <w:rPr>
          <w:rFonts w:ascii="Cambria" w:hAnsi="Cambria" w:cs="Courier New"/>
          <w:color w:val="FF0000"/>
        </w:rPr>
        <w:t xml:space="preserve"> </w:t>
      </w:r>
      <w:r w:rsidRPr="00F773B7">
        <w:rPr>
          <w:rFonts w:ascii="Cambria" w:hAnsi="Cambria" w:cs="Courier New"/>
        </w:rPr>
        <w:t xml:space="preserve">returns the angle in radians accounting for the signs of both components to give the correct quadrant of the angle. </w:t>
      </w:r>
    </w:p>
    <w:p w14:paraId="135D4179" w14:textId="77777777" w:rsidR="00F773B7" w:rsidRPr="00F773B7" w:rsidRDefault="00F773B7" w:rsidP="00F773B7">
      <w:pPr>
        <w:rPr>
          <w:rFonts w:ascii="Cambria" w:hAnsi="Cambria" w:cs="Courier New"/>
        </w:rPr>
      </w:pPr>
      <w:r w:rsidRPr="00F773B7">
        <w:rPr>
          <w:rFonts w:ascii="Cambria" w:hAnsi="Cambria" w:cs="Courier New"/>
        </w:rPr>
        <w:t>4. Elevation Angle (Pitch Angle)</w:t>
      </w:r>
    </w:p>
    <w:p w14:paraId="7BA5708E" w14:textId="3CDC0014" w:rsidR="00F773B7" w:rsidRDefault="00F773B7" w:rsidP="00F773B7">
      <w:pPr>
        <w:rPr>
          <w:rFonts w:ascii="Cambria" w:hAnsi="Cambria" w:cs="Courier New"/>
        </w:rPr>
      </w:pPr>
      <w:r w:rsidRPr="00F773B7">
        <w:rPr>
          <w:rFonts w:ascii="Cambria" w:hAnsi="Cambria" w:cs="Courier New"/>
        </w:rPr>
        <w:t xml:space="preserve">The second angle is the elevation angle, which is the angle between the direction vector and the XY plane. This represents the vertical direction the camera needs to face. </w:t>
      </w:r>
    </w:p>
    <w:p w14:paraId="7F31ED90" w14:textId="2A09D62C" w:rsidR="00F773B7" w:rsidRPr="00F773B7" w:rsidRDefault="00000000" w:rsidP="00F773B7">
      <w:pPr>
        <w:pBdr>
          <w:bottom w:val="single" w:sz="12" w:space="1" w:color="auto"/>
        </w:pBdr>
        <w:rPr>
          <w:rFonts w:ascii="Cambria" w:hAnsi="Cambria" w:cs="Courier New"/>
          <w:b/>
          <w:bCs/>
        </w:rPr>
      </w:pPr>
      <m:oMathPara>
        <m:oMath>
          <m:sSub>
            <m:sSubPr>
              <m:ctrlPr>
                <w:rPr>
                  <w:rFonts w:ascii="Cambria Math" w:hAnsi="Cambria Math" w:cs="Courier New"/>
                  <w:i/>
                </w:rPr>
              </m:ctrlPr>
            </m:sSubPr>
            <m:e>
              <m:r>
                <w:rPr>
                  <w:rFonts w:ascii="Cambria Math" w:hAnsi="Cambria Math" w:cs="Courier New"/>
                </w:rPr>
                <m:t>θ</m:t>
              </m:r>
            </m:e>
            <m:sub>
              <m:r>
                <w:rPr>
                  <w:rFonts w:ascii="Cambria Math" w:hAnsi="Cambria Math" w:cs="Courier New"/>
                </w:rPr>
                <m:t>elevation</m:t>
              </m:r>
            </m:sub>
          </m:sSub>
          <m:r>
            <w:rPr>
              <w:rFonts w:ascii="Cambria Math" w:hAnsi="Cambria Math" w:cs="Courier New"/>
            </w:rPr>
            <m:t>=</m:t>
          </m:r>
          <m:r>
            <m:rPr>
              <m:sty m:val="p"/>
            </m:rPr>
            <w:rPr>
              <w:rFonts w:ascii="Cambria Math" w:hAnsi="Cambria Math" w:cs="Courier New"/>
            </w:rPr>
            <m:t>arcsin⁡</m:t>
          </m:r>
          <m:r>
            <w:rPr>
              <w:rFonts w:ascii="Cambria Math" w:hAnsi="Cambria Math" w:cs="Courier New"/>
            </w:rPr>
            <m:t>(</m:t>
          </m:r>
          <m:sSub>
            <m:sSubPr>
              <m:ctrlPr>
                <w:rPr>
                  <w:rFonts w:ascii="Cambria Math" w:hAnsi="Cambria Math" w:cs="Courier New"/>
                  <w:i/>
                </w:rPr>
              </m:ctrlPr>
            </m:sSubPr>
            <m:e>
              <m:acc>
                <m:accPr>
                  <m:chr m:val="̌"/>
                  <m:ctrlPr>
                    <w:rPr>
                      <w:rFonts w:ascii="Cambria Math" w:hAnsi="Cambria Math" w:cs="Courier New"/>
                      <w:i/>
                    </w:rPr>
                  </m:ctrlPr>
                </m:accPr>
                <m:e>
                  <m:r>
                    <w:rPr>
                      <w:rFonts w:ascii="Cambria Math" w:hAnsi="Cambria Math" w:cs="Courier New"/>
                    </w:rPr>
                    <m:t>d</m:t>
                  </m:r>
                </m:e>
              </m:acc>
            </m:e>
            <m:sub>
              <m:r>
                <w:rPr>
                  <w:rFonts w:ascii="Cambria Math" w:hAnsi="Cambria Math" w:cs="Courier New"/>
                </w:rPr>
                <m:t>z</m:t>
              </m:r>
            </m:sub>
          </m:sSub>
          <m:r>
            <w:rPr>
              <w:rFonts w:ascii="Cambria Math" w:hAnsi="Cambria Math" w:cs="Courier New"/>
            </w:rPr>
            <m:t>)</m:t>
          </m:r>
        </m:oMath>
      </m:oMathPara>
    </w:p>
    <w:p w14:paraId="1C443308" w14:textId="246FFF2A" w:rsidR="00D06FDA" w:rsidRDefault="00D06FDA" w:rsidP="00197D20">
      <w:pPr>
        <w:rPr>
          <w:rFonts w:ascii="Cambria" w:hAnsi="Cambria" w:cs="Courier New"/>
          <w:b/>
          <w:bCs/>
          <w:sz w:val="32"/>
          <w:szCs w:val="32"/>
        </w:rPr>
      </w:pPr>
      <w:r>
        <w:rPr>
          <w:rFonts w:ascii="Cambria" w:hAnsi="Cambria" w:cs="Courier New"/>
          <w:b/>
          <w:bCs/>
          <w:sz w:val="32"/>
          <w:szCs w:val="32"/>
        </w:rPr>
        <w:t>Appendix E</w:t>
      </w:r>
    </w:p>
    <w:p w14:paraId="52AFD008" w14:textId="6AF9EFCD" w:rsidR="00D06FDA" w:rsidRDefault="00D06FDA" w:rsidP="00197D20">
      <w:pPr>
        <w:rPr>
          <w:rFonts w:ascii="Cambria" w:hAnsi="Cambria" w:cs="Courier New"/>
          <w:u w:val="single"/>
        </w:rPr>
      </w:pPr>
      <w:r w:rsidRPr="00D06FDA">
        <w:rPr>
          <w:rFonts w:ascii="Cambria" w:hAnsi="Cambria" w:cs="Courier New"/>
          <w:u w:val="single"/>
        </w:rPr>
        <w:t>Group Contributions</w:t>
      </w:r>
    </w:p>
    <w:p w14:paraId="4ABACC99" w14:textId="5D881D74" w:rsidR="00D06FDA" w:rsidRDefault="00D06FDA" w:rsidP="00197D20">
      <w:pPr>
        <w:rPr>
          <w:rFonts w:ascii="Cambria" w:hAnsi="Cambria" w:cs="Courier New"/>
        </w:rPr>
      </w:pPr>
      <w:r>
        <w:rPr>
          <w:rFonts w:ascii="Cambria" w:hAnsi="Cambria" w:cs="Courier New"/>
        </w:rPr>
        <w:t>Beniamin Borowski: Block Diagram, ReadMe</w:t>
      </w:r>
    </w:p>
    <w:p w14:paraId="3440C608" w14:textId="4D341612" w:rsidR="00D06FDA" w:rsidRDefault="00D06FDA" w:rsidP="00197D20">
      <w:pPr>
        <w:pBdr>
          <w:bottom w:val="single" w:sz="12" w:space="1" w:color="auto"/>
        </w:pBdr>
        <w:rPr>
          <w:rFonts w:ascii="Cambria" w:hAnsi="Cambria" w:cs="Courier New"/>
        </w:rPr>
      </w:pPr>
      <w:r>
        <w:rPr>
          <w:rFonts w:ascii="Cambria" w:hAnsi="Cambria" w:cs="Courier New"/>
        </w:rPr>
        <w:t xml:space="preserve">Daniel Plotkin: Coding, Report </w:t>
      </w:r>
    </w:p>
    <w:p w14:paraId="5CC07B64" w14:textId="56C3903B" w:rsidR="00B23734" w:rsidRDefault="00B23734" w:rsidP="00197D20">
      <w:pPr>
        <w:rPr>
          <w:rFonts w:ascii="Cambria" w:hAnsi="Cambria" w:cs="Courier New"/>
          <w:b/>
          <w:bCs/>
          <w:sz w:val="32"/>
          <w:szCs w:val="32"/>
        </w:rPr>
      </w:pPr>
      <w:r>
        <w:rPr>
          <w:rFonts w:ascii="Cambria" w:hAnsi="Cambria" w:cs="Courier New"/>
          <w:b/>
          <w:bCs/>
          <w:sz w:val="32"/>
          <w:szCs w:val="32"/>
        </w:rPr>
        <w:t>Appendix F</w:t>
      </w:r>
    </w:p>
    <w:p w14:paraId="668CB424" w14:textId="77777777" w:rsidR="00B23734" w:rsidRPr="00B23734" w:rsidRDefault="00B23734" w:rsidP="00B23734">
      <w:pPr>
        <w:rPr>
          <w:rFonts w:ascii="Courier New" w:hAnsi="Courier New" w:cs="Courier New"/>
        </w:rPr>
      </w:pPr>
      <w:r w:rsidRPr="00B23734">
        <w:rPr>
          <w:rFonts w:ascii="Cambria" w:hAnsi="Cambria" w:cs="Courier New"/>
          <w:u w:val="single"/>
        </w:rPr>
        <w:t>Code</w:t>
      </w:r>
      <w:r>
        <w:rPr>
          <w:rFonts w:ascii="Cambria" w:hAnsi="Cambria" w:cs="Courier New"/>
          <w:u w:val="single"/>
        </w:rPr>
        <w:t>:</w:t>
      </w:r>
      <w:r>
        <w:rPr>
          <w:rFonts w:ascii="Cambria" w:hAnsi="Cambria" w:cs="Courier New"/>
          <w:u w:val="single"/>
        </w:rPr>
        <w:br/>
      </w:r>
      <w:r w:rsidRPr="00B23734">
        <w:rPr>
          <w:rFonts w:ascii="Courier New" w:hAnsi="Courier New" w:cs="Courier New"/>
        </w:rPr>
        <w:t xml:space="preserve">import </w:t>
      </w:r>
      <w:proofErr w:type="spellStart"/>
      <w:r w:rsidRPr="00B23734">
        <w:rPr>
          <w:rFonts w:ascii="Courier New" w:hAnsi="Courier New" w:cs="Courier New"/>
        </w:rPr>
        <w:t>numpy</w:t>
      </w:r>
      <w:proofErr w:type="spellEnd"/>
      <w:r w:rsidRPr="00B23734">
        <w:rPr>
          <w:rFonts w:ascii="Courier New" w:hAnsi="Courier New" w:cs="Courier New"/>
        </w:rPr>
        <w:t xml:space="preserve"> as np</w:t>
      </w:r>
    </w:p>
    <w:p w14:paraId="3EE7A9D0" w14:textId="77777777" w:rsidR="00B23734" w:rsidRPr="00B23734" w:rsidRDefault="00B23734" w:rsidP="00B23734">
      <w:pPr>
        <w:rPr>
          <w:rFonts w:ascii="Courier New" w:hAnsi="Courier New" w:cs="Courier New"/>
        </w:rPr>
      </w:pPr>
      <w:r w:rsidRPr="00B23734">
        <w:rPr>
          <w:rFonts w:ascii="Courier New" w:hAnsi="Courier New" w:cs="Courier New"/>
        </w:rPr>
        <w:t xml:space="preserve">import </w:t>
      </w:r>
      <w:proofErr w:type="spellStart"/>
      <w:proofErr w:type="gramStart"/>
      <w:r w:rsidRPr="00B23734">
        <w:rPr>
          <w:rFonts w:ascii="Courier New" w:hAnsi="Courier New" w:cs="Courier New"/>
        </w:rPr>
        <w:t>matplotlib.pyplot</w:t>
      </w:r>
      <w:proofErr w:type="spellEnd"/>
      <w:proofErr w:type="gramEnd"/>
      <w:r w:rsidRPr="00B23734">
        <w:rPr>
          <w:rFonts w:ascii="Courier New" w:hAnsi="Courier New" w:cs="Courier New"/>
        </w:rPr>
        <w:t xml:space="preserve"> as </w:t>
      </w:r>
      <w:proofErr w:type="spellStart"/>
      <w:r w:rsidRPr="00B23734">
        <w:rPr>
          <w:rFonts w:ascii="Courier New" w:hAnsi="Courier New" w:cs="Courier New"/>
        </w:rPr>
        <w:t>plt</w:t>
      </w:r>
      <w:proofErr w:type="spellEnd"/>
    </w:p>
    <w:p w14:paraId="586A5725" w14:textId="77777777" w:rsidR="00B23734" w:rsidRPr="00B23734" w:rsidRDefault="00B23734" w:rsidP="00B23734">
      <w:pPr>
        <w:rPr>
          <w:rFonts w:ascii="Courier New" w:hAnsi="Courier New" w:cs="Courier New"/>
        </w:rPr>
      </w:pPr>
      <w:r w:rsidRPr="00B23734">
        <w:rPr>
          <w:rFonts w:ascii="Courier New" w:hAnsi="Courier New" w:cs="Courier New"/>
        </w:rPr>
        <w:t xml:space="preserve">from </w:t>
      </w:r>
      <w:proofErr w:type="spellStart"/>
      <w:proofErr w:type="gramStart"/>
      <w:r w:rsidRPr="00B23734">
        <w:rPr>
          <w:rFonts w:ascii="Courier New" w:hAnsi="Courier New" w:cs="Courier New"/>
        </w:rPr>
        <w:t>scipy.optimize</w:t>
      </w:r>
      <w:proofErr w:type="spellEnd"/>
      <w:proofErr w:type="gramEnd"/>
      <w:r w:rsidRPr="00B23734">
        <w:rPr>
          <w:rFonts w:ascii="Courier New" w:hAnsi="Courier New" w:cs="Courier New"/>
        </w:rPr>
        <w:t xml:space="preserve"> import </w:t>
      </w:r>
      <w:proofErr w:type="spellStart"/>
      <w:r w:rsidRPr="00B23734">
        <w:rPr>
          <w:rFonts w:ascii="Courier New" w:hAnsi="Courier New" w:cs="Courier New"/>
        </w:rPr>
        <w:t>least_squares</w:t>
      </w:r>
      <w:proofErr w:type="spellEnd"/>
    </w:p>
    <w:p w14:paraId="029E0455" w14:textId="77777777" w:rsidR="00B23734" w:rsidRPr="00B23734" w:rsidRDefault="00B23734" w:rsidP="00B23734">
      <w:pPr>
        <w:rPr>
          <w:rFonts w:ascii="Courier New" w:hAnsi="Courier New" w:cs="Courier New"/>
        </w:rPr>
      </w:pPr>
    </w:p>
    <w:p w14:paraId="0318D4D9" w14:textId="77777777" w:rsidR="00B23734" w:rsidRPr="00B23734" w:rsidRDefault="00B23734" w:rsidP="00B23734">
      <w:pPr>
        <w:rPr>
          <w:rFonts w:ascii="Courier New" w:hAnsi="Courier New" w:cs="Courier New"/>
        </w:rPr>
      </w:pPr>
      <w:r w:rsidRPr="00B23734">
        <w:rPr>
          <w:rFonts w:ascii="Courier New" w:hAnsi="Courier New" w:cs="Courier New"/>
        </w:rPr>
        <w:t xml:space="preserve">#  Step 1: Simulate </w:t>
      </w:r>
      <w:proofErr w:type="spellStart"/>
      <w:r w:rsidRPr="00B23734">
        <w:rPr>
          <w:rFonts w:ascii="Courier New" w:hAnsi="Courier New" w:cs="Courier New"/>
        </w:rPr>
        <w:t>TDoA</w:t>
      </w:r>
      <w:proofErr w:type="spellEnd"/>
      <w:r w:rsidRPr="00B23734">
        <w:rPr>
          <w:rFonts w:ascii="Courier New" w:hAnsi="Courier New" w:cs="Courier New"/>
        </w:rPr>
        <w:t xml:space="preserve"> </w:t>
      </w:r>
    </w:p>
    <w:p w14:paraId="6AAA4380" w14:textId="77777777" w:rsidR="00B23734" w:rsidRPr="00B23734" w:rsidRDefault="00B23734" w:rsidP="00B23734">
      <w:pPr>
        <w:rPr>
          <w:rFonts w:ascii="Courier New" w:hAnsi="Courier New" w:cs="Courier New"/>
        </w:rPr>
      </w:pPr>
      <w:r w:rsidRPr="00B23734">
        <w:rPr>
          <w:rFonts w:ascii="Courier New" w:hAnsi="Courier New" w:cs="Courier New"/>
        </w:rPr>
        <w:lastRenderedPageBreak/>
        <w:t xml:space="preserve">def </w:t>
      </w:r>
      <w:proofErr w:type="spellStart"/>
      <w:r w:rsidRPr="00B23734">
        <w:rPr>
          <w:rFonts w:ascii="Courier New" w:hAnsi="Courier New" w:cs="Courier New"/>
        </w:rPr>
        <w:t>simulate_</w:t>
      </w:r>
      <w:proofErr w:type="gramStart"/>
      <w:r w:rsidRPr="00B23734">
        <w:rPr>
          <w:rFonts w:ascii="Courier New" w:hAnsi="Courier New" w:cs="Courier New"/>
        </w:rPr>
        <w:t>tdoa</w:t>
      </w:r>
      <w:proofErr w:type="spellEnd"/>
      <w:r w:rsidRPr="00B23734">
        <w:rPr>
          <w:rFonts w:ascii="Courier New" w:hAnsi="Courier New" w:cs="Courier New"/>
        </w:rPr>
        <w:t>(</w:t>
      </w:r>
      <w:proofErr w:type="spellStart"/>
      <w:proofErr w:type="gramEnd"/>
      <w:r w:rsidRPr="00B23734">
        <w:rPr>
          <w:rFonts w:ascii="Courier New" w:hAnsi="Courier New" w:cs="Courier New"/>
        </w:rPr>
        <w:t>mic_positions</w:t>
      </w:r>
      <w:proofErr w:type="spellEnd"/>
      <w:r w:rsidRPr="00B23734">
        <w:rPr>
          <w:rFonts w:ascii="Courier New" w:hAnsi="Courier New" w:cs="Courier New"/>
        </w:rPr>
        <w:t xml:space="preserve">, </w:t>
      </w:r>
      <w:proofErr w:type="spellStart"/>
      <w:r w:rsidRPr="00B23734">
        <w:rPr>
          <w:rFonts w:ascii="Courier New" w:hAnsi="Courier New" w:cs="Courier New"/>
        </w:rPr>
        <w:t>source_position</w:t>
      </w:r>
      <w:proofErr w:type="spellEnd"/>
      <w:r w:rsidRPr="00B23734">
        <w:rPr>
          <w:rFonts w:ascii="Courier New" w:hAnsi="Courier New" w:cs="Courier New"/>
        </w:rPr>
        <w:t xml:space="preserve">, </w:t>
      </w:r>
      <w:proofErr w:type="spellStart"/>
      <w:r w:rsidRPr="00B23734">
        <w:rPr>
          <w:rFonts w:ascii="Courier New" w:hAnsi="Courier New" w:cs="Courier New"/>
        </w:rPr>
        <w:t>speed_of_sound</w:t>
      </w:r>
      <w:proofErr w:type="spellEnd"/>
      <w:r w:rsidRPr="00B23734">
        <w:rPr>
          <w:rFonts w:ascii="Courier New" w:hAnsi="Courier New" w:cs="Courier New"/>
        </w:rPr>
        <w:t>):</w:t>
      </w:r>
    </w:p>
    <w:p w14:paraId="20EC7EF5" w14:textId="77777777" w:rsidR="00B23734" w:rsidRPr="00B23734" w:rsidRDefault="00B23734" w:rsidP="00B23734">
      <w:pPr>
        <w:rPr>
          <w:rFonts w:ascii="Courier New" w:hAnsi="Courier New" w:cs="Courier New"/>
        </w:rPr>
      </w:pPr>
      <w:r w:rsidRPr="00B23734">
        <w:rPr>
          <w:rFonts w:ascii="Courier New" w:hAnsi="Courier New" w:cs="Courier New"/>
        </w:rPr>
        <w:t>    """</w:t>
      </w:r>
    </w:p>
    <w:p w14:paraId="2BCF39B3" w14:textId="77777777" w:rsidR="00B23734" w:rsidRPr="00B23734" w:rsidRDefault="00B23734" w:rsidP="00B23734">
      <w:pPr>
        <w:rPr>
          <w:rFonts w:ascii="Courier New" w:hAnsi="Courier New" w:cs="Courier New"/>
        </w:rPr>
      </w:pPr>
      <w:r w:rsidRPr="00B23734">
        <w:rPr>
          <w:rFonts w:ascii="Courier New" w:hAnsi="Courier New" w:cs="Courier New"/>
        </w:rPr>
        <w:t xml:space="preserve">    Simulate </w:t>
      </w:r>
      <w:proofErr w:type="spellStart"/>
      <w:r w:rsidRPr="00B23734">
        <w:rPr>
          <w:rFonts w:ascii="Courier New" w:hAnsi="Courier New" w:cs="Courier New"/>
        </w:rPr>
        <w:t>TDoA</w:t>
      </w:r>
      <w:proofErr w:type="spellEnd"/>
      <w:r w:rsidRPr="00B23734">
        <w:rPr>
          <w:rFonts w:ascii="Courier New" w:hAnsi="Courier New" w:cs="Courier New"/>
        </w:rPr>
        <w:t xml:space="preserve"> values given microphone positions and the true source position.</w:t>
      </w:r>
    </w:p>
    <w:p w14:paraId="47E54073" w14:textId="77777777" w:rsidR="00B23734" w:rsidRPr="00B23734" w:rsidRDefault="00B23734" w:rsidP="00B23734">
      <w:pPr>
        <w:rPr>
          <w:rFonts w:ascii="Courier New" w:hAnsi="Courier New" w:cs="Courier New"/>
        </w:rPr>
      </w:pPr>
      <w:r w:rsidRPr="00B23734">
        <w:rPr>
          <w:rFonts w:ascii="Courier New" w:hAnsi="Courier New" w:cs="Courier New"/>
        </w:rPr>
        <w:t>    """</w:t>
      </w:r>
    </w:p>
    <w:p w14:paraId="40E64D00" w14:textId="77777777" w:rsidR="00B23734" w:rsidRPr="00B23734" w:rsidRDefault="00B23734" w:rsidP="00B23734">
      <w:pPr>
        <w:rPr>
          <w:rFonts w:ascii="Courier New" w:hAnsi="Courier New" w:cs="Courier New"/>
        </w:rPr>
      </w:pPr>
      <w:r w:rsidRPr="00B23734">
        <w:rPr>
          <w:rFonts w:ascii="Courier New" w:hAnsi="Courier New" w:cs="Courier New"/>
        </w:rPr>
        <w:t xml:space="preserve">    distances = </w:t>
      </w:r>
      <w:proofErr w:type="spellStart"/>
      <w:proofErr w:type="gramStart"/>
      <w:r w:rsidRPr="00B23734">
        <w:rPr>
          <w:rFonts w:ascii="Courier New" w:hAnsi="Courier New" w:cs="Courier New"/>
        </w:rPr>
        <w:t>np.linalg</w:t>
      </w:r>
      <w:proofErr w:type="gramEnd"/>
      <w:r w:rsidRPr="00B23734">
        <w:rPr>
          <w:rFonts w:ascii="Courier New" w:hAnsi="Courier New" w:cs="Courier New"/>
        </w:rPr>
        <w:t>.norm</w:t>
      </w:r>
      <w:proofErr w:type="spellEnd"/>
      <w:r w:rsidRPr="00B23734">
        <w:rPr>
          <w:rFonts w:ascii="Courier New" w:hAnsi="Courier New" w:cs="Courier New"/>
        </w:rPr>
        <w:t>(</w:t>
      </w:r>
      <w:proofErr w:type="spellStart"/>
      <w:r w:rsidRPr="00B23734">
        <w:rPr>
          <w:rFonts w:ascii="Courier New" w:hAnsi="Courier New" w:cs="Courier New"/>
        </w:rPr>
        <w:t>mic_positions</w:t>
      </w:r>
      <w:proofErr w:type="spellEnd"/>
      <w:r w:rsidRPr="00B23734">
        <w:rPr>
          <w:rFonts w:ascii="Courier New" w:hAnsi="Courier New" w:cs="Courier New"/>
        </w:rPr>
        <w:t xml:space="preserve"> - </w:t>
      </w:r>
      <w:proofErr w:type="spellStart"/>
      <w:r w:rsidRPr="00B23734">
        <w:rPr>
          <w:rFonts w:ascii="Courier New" w:hAnsi="Courier New" w:cs="Courier New"/>
        </w:rPr>
        <w:t>source_position</w:t>
      </w:r>
      <w:proofErr w:type="spellEnd"/>
      <w:r w:rsidRPr="00B23734">
        <w:rPr>
          <w:rFonts w:ascii="Courier New" w:hAnsi="Courier New" w:cs="Courier New"/>
        </w:rPr>
        <w:t>, axis=1)</w:t>
      </w:r>
    </w:p>
    <w:p w14:paraId="5E24CEF1"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arrival_times</w:t>
      </w:r>
      <w:proofErr w:type="spellEnd"/>
      <w:r w:rsidRPr="00B23734">
        <w:rPr>
          <w:rFonts w:ascii="Courier New" w:hAnsi="Courier New" w:cs="Courier New"/>
        </w:rPr>
        <w:t xml:space="preserve"> = distances / </w:t>
      </w:r>
      <w:proofErr w:type="spellStart"/>
      <w:r w:rsidRPr="00B23734">
        <w:rPr>
          <w:rFonts w:ascii="Courier New" w:hAnsi="Courier New" w:cs="Courier New"/>
        </w:rPr>
        <w:t>speed_of_sound</w:t>
      </w:r>
      <w:proofErr w:type="spellEnd"/>
    </w:p>
    <w:p w14:paraId="4523DA81"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tdoa</w:t>
      </w:r>
      <w:proofErr w:type="spellEnd"/>
      <w:r w:rsidRPr="00B23734">
        <w:rPr>
          <w:rFonts w:ascii="Courier New" w:hAnsi="Courier New" w:cs="Courier New"/>
        </w:rPr>
        <w:t xml:space="preserve"> = </w:t>
      </w:r>
      <w:proofErr w:type="spellStart"/>
      <w:r w:rsidRPr="00B23734">
        <w:rPr>
          <w:rFonts w:ascii="Courier New" w:hAnsi="Courier New" w:cs="Courier New"/>
        </w:rPr>
        <w:t>arrival_times</w:t>
      </w:r>
      <w:proofErr w:type="spellEnd"/>
      <w:r w:rsidRPr="00B23734">
        <w:rPr>
          <w:rFonts w:ascii="Courier New" w:hAnsi="Courier New" w:cs="Courier New"/>
        </w:rPr>
        <w:t xml:space="preserve"> - </w:t>
      </w:r>
      <w:proofErr w:type="spellStart"/>
      <w:r w:rsidRPr="00B23734">
        <w:rPr>
          <w:rFonts w:ascii="Courier New" w:hAnsi="Courier New" w:cs="Courier New"/>
        </w:rPr>
        <w:t>arrival_</w:t>
      </w:r>
      <w:proofErr w:type="gramStart"/>
      <w:r w:rsidRPr="00B23734">
        <w:rPr>
          <w:rFonts w:ascii="Courier New" w:hAnsi="Courier New" w:cs="Courier New"/>
        </w:rPr>
        <w:t>times</w:t>
      </w:r>
      <w:proofErr w:type="spellEnd"/>
      <w:r w:rsidRPr="00B23734">
        <w:rPr>
          <w:rFonts w:ascii="Courier New" w:hAnsi="Courier New" w:cs="Courier New"/>
        </w:rPr>
        <w:t>[</w:t>
      </w:r>
      <w:proofErr w:type="gramEnd"/>
      <w:r w:rsidRPr="00B23734">
        <w:rPr>
          <w:rFonts w:ascii="Courier New" w:hAnsi="Courier New" w:cs="Courier New"/>
        </w:rPr>
        <w:t>0]  # Relative to the first mic</w:t>
      </w:r>
    </w:p>
    <w:p w14:paraId="0B82505F" w14:textId="77777777" w:rsidR="00B23734" w:rsidRPr="00B23734" w:rsidRDefault="00B23734" w:rsidP="00B23734">
      <w:pPr>
        <w:rPr>
          <w:rFonts w:ascii="Courier New" w:hAnsi="Courier New" w:cs="Courier New"/>
        </w:rPr>
      </w:pPr>
      <w:r w:rsidRPr="00B23734">
        <w:rPr>
          <w:rFonts w:ascii="Courier New" w:hAnsi="Courier New" w:cs="Courier New"/>
        </w:rPr>
        <w:t xml:space="preserve">    return </w:t>
      </w:r>
      <w:proofErr w:type="spellStart"/>
      <w:r w:rsidRPr="00B23734">
        <w:rPr>
          <w:rFonts w:ascii="Courier New" w:hAnsi="Courier New" w:cs="Courier New"/>
        </w:rPr>
        <w:t>tdoa</w:t>
      </w:r>
      <w:proofErr w:type="spellEnd"/>
    </w:p>
    <w:p w14:paraId="21520742" w14:textId="77777777" w:rsidR="00B23734" w:rsidRPr="00B23734" w:rsidRDefault="00B23734" w:rsidP="00B23734">
      <w:pPr>
        <w:rPr>
          <w:rFonts w:ascii="Courier New" w:hAnsi="Courier New" w:cs="Courier New"/>
        </w:rPr>
      </w:pPr>
    </w:p>
    <w:p w14:paraId="62ED3209" w14:textId="77777777" w:rsidR="00B23734" w:rsidRPr="00B23734" w:rsidRDefault="00B23734" w:rsidP="00B23734">
      <w:pPr>
        <w:rPr>
          <w:rFonts w:ascii="Courier New" w:hAnsi="Courier New" w:cs="Courier New"/>
        </w:rPr>
      </w:pPr>
      <w:r w:rsidRPr="00B23734">
        <w:rPr>
          <w:rFonts w:ascii="Courier New" w:hAnsi="Courier New" w:cs="Courier New"/>
        </w:rPr>
        <w:t xml:space="preserve">#  Step 2: Source Localization (Nonlinear Least Squares) </w:t>
      </w:r>
    </w:p>
    <w:p w14:paraId="40A572EA" w14:textId="77777777" w:rsidR="00B23734" w:rsidRPr="00B23734" w:rsidRDefault="00B23734" w:rsidP="00B23734">
      <w:pPr>
        <w:rPr>
          <w:rFonts w:ascii="Courier New" w:hAnsi="Courier New" w:cs="Courier New"/>
        </w:rPr>
      </w:pPr>
      <w:r w:rsidRPr="00B23734">
        <w:rPr>
          <w:rFonts w:ascii="Courier New" w:hAnsi="Courier New" w:cs="Courier New"/>
        </w:rPr>
        <w:t xml:space="preserve">def </w:t>
      </w:r>
      <w:proofErr w:type="spellStart"/>
      <w:r w:rsidRPr="00B23734">
        <w:rPr>
          <w:rFonts w:ascii="Courier New" w:hAnsi="Courier New" w:cs="Courier New"/>
        </w:rPr>
        <w:t>TDoA_Least_</w:t>
      </w:r>
      <w:proofErr w:type="gramStart"/>
      <w:r w:rsidRPr="00B23734">
        <w:rPr>
          <w:rFonts w:ascii="Courier New" w:hAnsi="Courier New" w:cs="Courier New"/>
        </w:rPr>
        <w:t>Squares</w:t>
      </w:r>
      <w:proofErr w:type="spellEnd"/>
      <w:r w:rsidRPr="00B23734">
        <w:rPr>
          <w:rFonts w:ascii="Courier New" w:hAnsi="Courier New" w:cs="Courier New"/>
        </w:rPr>
        <w:t>(</w:t>
      </w:r>
      <w:proofErr w:type="spellStart"/>
      <w:proofErr w:type="gramEnd"/>
      <w:r w:rsidRPr="00B23734">
        <w:rPr>
          <w:rFonts w:ascii="Courier New" w:hAnsi="Courier New" w:cs="Courier New"/>
        </w:rPr>
        <w:t>mic_positions</w:t>
      </w:r>
      <w:proofErr w:type="spellEnd"/>
      <w:r w:rsidRPr="00B23734">
        <w:rPr>
          <w:rFonts w:ascii="Courier New" w:hAnsi="Courier New" w:cs="Courier New"/>
        </w:rPr>
        <w:t xml:space="preserve">, </w:t>
      </w:r>
      <w:proofErr w:type="spellStart"/>
      <w:r w:rsidRPr="00B23734">
        <w:rPr>
          <w:rFonts w:ascii="Courier New" w:hAnsi="Courier New" w:cs="Courier New"/>
        </w:rPr>
        <w:t>tdoa</w:t>
      </w:r>
      <w:proofErr w:type="spellEnd"/>
      <w:r w:rsidRPr="00B23734">
        <w:rPr>
          <w:rFonts w:ascii="Courier New" w:hAnsi="Courier New" w:cs="Courier New"/>
        </w:rPr>
        <w:t xml:space="preserve">, </w:t>
      </w:r>
      <w:proofErr w:type="spellStart"/>
      <w:r w:rsidRPr="00B23734">
        <w:rPr>
          <w:rFonts w:ascii="Courier New" w:hAnsi="Courier New" w:cs="Courier New"/>
        </w:rPr>
        <w:t>speed_of_sound</w:t>
      </w:r>
      <w:proofErr w:type="spellEnd"/>
      <w:r w:rsidRPr="00B23734">
        <w:rPr>
          <w:rFonts w:ascii="Courier New" w:hAnsi="Courier New" w:cs="Courier New"/>
        </w:rPr>
        <w:t>):</w:t>
      </w:r>
    </w:p>
    <w:p w14:paraId="26364736" w14:textId="77777777" w:rsidR="00B23734" w:rsidRPr="00B23734" w:rsidRDefault="00B23734" w:rsidP="00B23734">
      <w:pPr>
        <w:rPr>
          <w:rFonts w:ascii="Courier New" w:hAnsi="Courier New" w:cs="Courier New"/>
        </w:rPr>
      </w:pPr>
      <w:r w:rsidRPr="00B23734">
        <w:rPr>
          <w:rFonts w:ascii="Courier New" w:hAnsi="Courier New" w:cs="Courier New"/>
        </w:rPr>
        <w:t>    """</w:t>
      </w:r>
    </w:p>
    <w:p w14:paraId="0B56B20B" w14:textId="77777777" w:rsidR="00B23734" w:rsidRPr="00B23734" w:rsidRDefault="00B23734" w:rsidP="00B23734">
      <w:pPr>
        <w:rPr>
          <w:rFonts w:ascii="Courier New" w:hAnsi="Courier New" w:cs="Courier New"/>
        </w:rPr>
      </w:pPr>
      <w:r w:rsidRPr="00B23734">
        <w:rPr>
          <w:rFonts w:ascii="Courier New" w:hAnsi="Courier New" w:cs="Courier New"/>
        </w:rPr>
        <w:t xml:space="preserve">    Estimate the source position using nonlinear least squares to minimize </w:t>
      </w:r>
      <w:proofErr w:type="spellStart"/>
      <w:r w:rsidRPr="00B23734">
        <w:rPr>
          <w:rFonts w:ascii="Courier New" w:hAnsi="Courier New" w:cs="Courier New"/>
        </w:rPr>
        <w:t>TDoA</w:t>
      </w:r>
      <w:proofErr w:type="spellEnd"/>
      <w:r w:rsidRPr="00B23734">
        <w:rPr>
          <w:rFonts w:ascii="Courier New" w:hAnsi="Courier New" w:cs="Courier New"/>
        </w:rPr>
        <w:t xml:space="preserve"> error.</w:t>
      </w:r>
    </w:p>
    <w:p w14:paraId="17F91828" w14:textId="77777777" w:rsidR="00B23734" w:rsidRPr="00B23734" w:rsidRDefault="00B23734" w:rsidP="00B23734">
      <w:pPr>
        <w:rPr>
          <w:rFonts w:ascii="Courier New" w:hAnsi="Courier New" w:cs="Courier New"/>
        </w:rPr>
      </w:pPr>
      <w:r w:rsidRPr="00B23734">
        <w:rPr>
          <w:rFonts w:ascii="Courier New" w:hAnsi="Courier New" w:cs="Courier New"/>
        </w:rPr>
        <w:t>    """</w:t>
      </w:r>
    </w:p>
    <w:p w14:paraId="4A2066EF" w14:textId="77777777" w:rsidR="00B23734" w:rsidRPr="00B23734" w:rsidRDefault="00B23734" w:rsidP="00B23734">
      <w:pPr>
        <w:rPr>
          <w:rFonts w:ascii="Courier New" w:hAnsi="Courier New" w:cs="Courier New"/>
        </w:rPr>
      </w:pPr>
      <w:r w:rsidRPr="00B23734">
        <w:rPr>
          <w:rFonts w:ascii="Courier New" w:hAnsi="Courier New" w:cs="Courier New"/>
        </w:rPr>
        <w:t xml:space="preserve">    def </w:t>
      </w:r>
      <w:proofErr w:type="spellStart"/>
      <w:r w:rsidRPr="00B23734">
        <w:rPr>
          <w:rFonts w:ascii="Courier New" w:hAnsi="Courier New" w:cs="Courier New"/>
        </w:rPr>
        <w:t>tdoa_error</w:t>
      </w:r>
      <w:proofErr w:type="spellEnd"/>
      <w:r w:rsidRPr="00B23734">
        <w:rPr>
          <w:rFonts w:ascii="Courier New" w:hAnsi="Courier New" w:cs="Courier New"/>
        </w:rPr>
        <w:t>(</w:t>
      </w:r>
      <w:proofErr w:type="spellStart"/>
      <w:r w:rsidRPr="00B23734">
        <w:rPr>
          <w:rFonts w:ascii="Courier New" w:hAnsi="Courier New" w:cs="Courier New"/>
        </w:rPr>
        <w:t>estimated_position</w:t>
      </w:r>
      <w:proofErr w:type="spellEnd"/>
      <w:r w:rsidRPr="00B23734">
        <w:rPr>
          <w:rFonts w:ascii="Courier New" w:hAnsi="Courier New" w:cs="Courier New"/>
        </w:rPr>
        <w:t>):</w:t>
      </w:r>
    </w:p>
    <w:p w14:paraId="5819C5B3" w14:textId="77777777" w:rsidR="00B23734" w:rsidRPr="00B23734" w:rsidRDefault="00B23734" w:rsidP="00B23734">
      <w:pPr>
        <w:rPr>
          <w:rFonts w:ascii="Courier New" w:hAnsi="Courier New" w:cs="Courier New"/>
        </w:rPr>
      </w:pPr>
      <w:r w:rsidRPr="00B23734">
        <w:rPr>
          <w:rFonts w:ascii="Courier New" w:hAnsi="Courier New" w:cs="Courier New"/>
        </w:rPr>
        <w:t xml:space="preserve">        # Compute predicted distances and </w:t>
      </w:r>
      <w:proofErr w:type="spellStart"/>
      <w:r w:rsidRPr="00B23734">
        <w:rPr>
          <w:rFonts w:ascii="Courier New" w:hAnsi="Courier New" w:cs="Courier New"/>
        </w:rPr>
        <w:t>TDoAs</w:t>
      </w:r>
      <w:proofErr w:type="spellEnd"/>
      <w:r w:rsidRPr="00B23734">
        <w:rPr>
          <w:rFonts w:ascii="Courier New" w:hAnsi="Courier New" w:cs="Courier New"/>
        </w:rPr>
        <w:t xml:space="preserve"> in 3D</w:t>
      </w:r>
    </w:p>
    <w:p w14:paraId="6FC24CED" w14:textId="77777777" w:rsidR="00B23734" w:rsidRPr="00B23734" w:rsidRDefault="00B23734" w:rsidP="00B23734">
      <w:pPr>
        <w:rPr>
          <w:rFonts w:ascii="Courier New" w:hAnsi="Courier New" w:cs="Courier New"/>
        </w:rPr>
      </w:pPr>
      <w:r w:rsidRPr="00B23734">
        <w:rPr>
          <w:rFonts w:ascii="Courier New" w:hAnsi="Courier New" w:cs="Courier New"/>
        </w:rPr>
        <w:t xml:space="preserve">        distances = </w:t>
      </w:r>
      <w:proofErr w:type="spellStart"/>
      <w:proofErr w:type="gramStart"/>
      <w:r w:rsidRPr="00B23734">
        <w:rPr>
          <w:rFonts w:ascii="Courier New" w:hAnsi="Courier New" w:cs="Courier New"/>
        </w:rPr>
        <w:t>np.linalg</w:t>
      </w:r>
      <w:proofErr w:type="gramEnd"/>
      <w:r w:rsidRPr="00B23734">
        <w:rPr>
          <w:rFonts w:ascii="Courier New" w:hAnsi="Courier New" w:cs="Courier New"/>
        </w:rPr>
        <w:t>.norm</w:t>
      </w:r>
      <w:proofErr w:type="spellEnd"/>
      <w:r w:rsidRPr="00B23734">
        <w:rPr>
          <w:rFonts w:ascii="Courier New" w:hAnsi="Courier New" w:cs="Courier New"/>
        </w:rPr>
        <w:t>(</w:t>
      </w:r>
      <w:proofErr w:type="spellStart"/>
      <w:r w:rsidRPr="00B23734">
        <w:rPr>
          <w:rFonts w:ascii="Courier New" w:hAnsi="Courier New" w:cs="Courier New"/>
        </w:rPr>
        <w:t>mic_positions</w:t>
      </w:r>
      <w:proofErr w:type="spellEnd"/>
      <w:r w:rsidRPr="00B23734">
        <w:rPr>
          <w:rFonts w:ascii="Courier New" w:hAnsi="Courier New" w:cs="Courier New"/>
        </w:rPr>
        <w:t xml:space="preserve"> - </w:t>
      </w:r>
      <w:proofErr w:type="spellStart"/>
      <w:r w:rsidRPr="00B23734">
        <w:rPr>
          <w:rFonts w:ascii="Courier New" w:hAnsi="Courier New" w:cs="Courier New"/>
        </w:rPr>
        <w:t>estimated_position</w:t>
      </w:r>
      <w:proofErr w:type="spellEnd"/>
      <w:r w:rsidRPr="00B23734">
        <w:rPr>
          <w:rFonts w:ascii="Courier New" w:hAnsi="Courier New" w:cs="Courier New"/>
        </w:rPr>
        <w:t>, axis=1)</w:t>
      </w:r>
    </w:p>
    <w:p w14:paraId="0C0E0554"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predicted_tdoa</w:t>
      </w:r>
      <w:proofErr w:type="spellEnd"/>
      <w:r w:rsidRPr="00B23734">
        <w:rPr>
          <w:rFonts w:ascii="Courier New" w:hAnsi="Courier New" w:cs="Courier New"/>
        </w:rPr>
        <w:t xml:space="preserve"> = (distances - </w:t>
      </w:r>
      <w:proofErr w:type="gramStart"/>
      <w:r w:rsidRPr="00B23734">
        <w:rPr>
          <w:rFonts w:ascii="Courier New" w:hAnsi="Courier New" w:cs="Courier New"/>
        </w:rPr>
        <w:t>distances[</w:t>
      </w:r>
      <w:proofErr w:type="gramEnd"/>
      <w:r w:rsidRPr="00B23734">
        <w:rPr>
          <w:rFonts w:ascii="Courier New" w:hAnsi="Courier New" w:cs="Courier New"/>
        </w:rPr>
        <w:t xml:space="preserve">0]) / </w:t>
      </w:r>
      <w:proofErr w:type="spellStart"/>
      <w:r w:rsidRPr="00B23734">
        <w:rPr>
          <w:rFonts w:ascii="Courier New" w:hAnsi="Courier New" w:cs="Courier New"/>
        </w:rPr>
        <w:t>speed_of_sound</w:t>
      </w:r>
      <w:proofErr w:type="spellEnd"/>
    </w:p>
    <w:p w14:paraId="10EF2A48" w14:textId="77777777" w:rsidR="00B23734" w:rsidRPr="00B23734" w:rsidRDefault="00B23734" w:rsidP="00B23734">
      <w:pPr>
        <w:rPr>
          <w:rFonts w:ascii="Courier New" w:hAnsi="Courier New" w:cs="Courier New"/>
        </w:rPr>
      </w:pPr>
      <w:r w:rsidRPr="00B23734">
        <w:rPr>
          <w:rFonts w:ascii="Courier New" w:hAnsi="Courier New" w:cs="Courier New"/>
        </w:rPr>
        <w:t xml:space="preserve">        return </w:t>
      </w:r>
      <w:proofErr w:type="spellStart"/>
      <w:r w:rsidRPr="00B23734">
        <w:rPr>
          <w:rFonts w:ascii="Courier New" w:hAnsi="Courier New" w:cs="Courier New"/>
        </w:rPr>
        <w:t>tdoa</w:t>
      </w:r>
      <w:proofErr w:type="spellEnd"/>
      <w:r w:rsidRPr="00B23734">
        <w:rPr>
          <w:rFonts w:ascii="Courier New" w:hAnsi="Courier New" w:cs="Courier New"/>
        </w:rPr>
        <w:t xml:space="preserve"> - </w:t>
      </w:r>
      <w:proofErr w:type="spellStart"/>
      <w:r w:rsidRPr="00B23734">
        <w:rPr>
          <w:rFonts w:ascii="Courier New" w:hAnsi="Courier New" w:cs="Courier New"/>
        </w:rPr>
        <w:t>predicted_tdoa</w:t>
      </w:r>
      <w:proofErr w:type="spellEnd"/>
    </w:p>
    <w:p w14:paraId="4235B990" w14:textId="77777777" w:rsidR="00B23734" w:rsidRPr="00B23734" w:rsidRDefault="00B23734" w:rsidP="00B23734">
      <w:pPr>
        <w:rPr>
          <w:rFonts w:ascii="Courier New" w:hAnsi="Courier New" w:cs="Courier New"/>
        </w:rPr>
      </w:pPr>
    </w:p>
    <w:p w14:paraId="221CA600" w14:textId="77777777" w:rsidR="00B23734" w:rsidRPr="00B23734" w:rsidRDefault="00B23734" w:rsidP="00B23734">
      <w:pPr>
        <w:rPr>
          <w:rFonts w:ascii="Courier New" w:hAnsi="Courier New" w:cs="Courier New"/>
        </w:rPr>
      </w:pPr>
      <w:r w:rsidRPr="00B23734">
        <w:rPr>
          <w:rFonts w:ascii="Courier New" w:hAnsi="Courier New" w:cs="Courier New"/>
        </w:rPr>
        <w:t>    # Initial guess: center of the microphone array</w:t>
      </w:r>
    </w:p>
    <w:p w14:paraId="40191BED"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initial_guess</w:t>
      </w:r>
      <w:proofErr w:type="spellEnd"/>
      <w:r w:rsidRPr="00B23734">
        <w:rPr>
          <w:rFonts w:ascii="Courier New" w:hAnsi="Courier New" w:cs="Courier New"/>
        </w:rPr>
        <w:t xml:space="preserve"> = </w:t>
      </w:r>
      <w:proofErr w:type="spellStart"/>
      <w:proofErr w:type="gramStart"/>
      <w:r w:rsidRPr="00B23734">
        <w:rPr>
          <w:rFonts w:ascii="Courier New" w:hAnsi="Courier New" w:cs="Courier New"/>
        </w:rPr>
        <w:t>np.mean</w:t>
      </w:r>
      <w:proofErr w:type="spellEnd"/>
      <w:proofErr w:type="gramEnd"/>
      <w:r w:rsidRPr="00B23734">
        <w:rPr>
          <w:rFonts w:ascii="Courier New" w:hAnsi="Courier New" w:cs="Courier New"/>
        </w:rPr>
        <w:t>(</w:t>
      </w:r>
      <w:proofErr w:type="spellStart"/>
      <w:r w:rsidRPr="00B23734">
        <w:rPr>
          <w:rFonts w:ascii="Courier New" w:hAnsi="Courier New" w:cs="Courier New"/>
        </w:rPr>
        <w:t>mic_positions</w:t>
      </w:r>
      <w:proofErr w:type="spellEnd"/>
      <w:r w:rsidRPr="00B23734">
        <w:rPr>
          <w:rFonts w:ascii="Courier New" w:hAnsi="Courier New" w:cs="Courier New"/>
        </w:rPr>
        <w:t>, axis=0)</w:t>
      </w:r>
    </w:p>
    <w:p w14:paraId="1E512958" w14:textId="77777777" w:rsidR="00B23734" w:rsidRPr="00B23734" w:rsidRDefault="00B23734" w:rsidP="00B23734">
      <w:pPr>
        <w:rPr>
          <w:rFonts w:ascii="Courier New" w:hAnsi="Courier New" w:cs="Courier New"/>
        </w:rPr>
      </w:pPr>
    </w:p>
    <w:p w14:paraId="2AABCB12" w14:textId="77777777" w:rsidR="00B23734" w:rsidRPr="00B23734" w:rsidRDefault="00B23734" w:rsidP="00B23734">
      <w:pPr>
        <w:rPr>
          <w:rFonts w:ascii="Courier New" w:hAnsi="Courier New" w:cs="Courier New"/>
        </w:rPr>
      </w:pPr>
      <w:r w:rsidRPr="00B23734">
        <w:rPr>
          <w:rFonts w:ascii="Courier New" w:hAnsi="Courier New" w:cs="Courier New"/>
        </w:rPr>
        <w:t xml:space="preserve">    # Perform least squares </w:t>
      </w:r>
    </w:p>
    <w:p w14:paraId="1B9A2A90" w14:textId="77777777" w:rsidR="00B23734" w:rsidRPr="00B23734" w:rsidRDefault="00B23734" w:rsidP="00B23734">
      <w:pPr>
        <w:rPr>
          <w:rFonts w:ascii="Courier New" w:hAnsi="Courier New" w:cs="Courier New"/>
        </w:rPr>
      </w:pPr>
      <w:r w:rsidRPr="00B23734">
        <w:rPr>
          <w:rFonts w:ascii="Courier New" w:hAnsi="Courier New" w:cs="Courier New"/>
        </w:rPr>
        <w:t xml:space="preserve">    result = </w:t>
      </w:r>
      <w:proofErr w:type="spellStart"/>
      <w:r w:rsidRPr="00B23734">
        <w:rPr>
          <w:rFonts w:ascii="Courier New" w:hAnsi="Courier New" w:cs="Courier New"/>
        </w:rPr>
        <w:t>least_</w:t>
      </w:r>
      <w:proofErr w:type="gramStart"/>
      <w:r w:rsidRPr="00B23734">
        <w:rPr>
          <w:rFonts w:ascii="Courier New" w:hAnsi="Courier New" w:cs="Courier New"/>
        </w:rPr>
        <w:t>squares</w:t>
      </w:r>
      <w:proofErr w:type="spellEnd"/>
      <w:r w:rsidRPr="00B23734">
        <w:rPr>
          <w:rFonts w:ascii="Courier New" w:hAnsi="Courier New" w:cs="Courier New"/>
        </w:rPr>
        <w:t>(</w:t>
      </w:r>
      <w:proofErr w:type="spellStart"/>
      <w:proofErr w:type="gramEnd"/>
      <w:r w:rsidRPr="00B23734">
        <w:rPr>
          <w:rFonts w:ascii="Courier New" w:hAnsi="Courier New" w:cs="Courier New"/>
        </w:rPr>
        <w:t>tdoa_error</w:t>
      </w:r>
      <w:proofErr w:type="spellEnd"/>
      <w:r w:rsidRPr="00B23734">
        <w:rPr>
          <w:rFonts w:ascii="Courier New" w:hAnsi="Courier New" w:cs="Courier New"/>
        </w:rPr>
        <w:t xml:space="preserve">, </w:t>
      </w:r>
      <w:proofErr w:type="spellStart"/>
      <w:r w:rsidRPr="00B23734">
        <w:rPr>
          <w:rFonts w:ascii="Courier New" w:hAnsi="Courier New" w:cs="Courier New"/>
        </w:rPr>
        <w:t>initial_guess</w:t>
      </w:r>
      <w:proofErr w:type="spellEnd"/>
      <w:r w:rsidRPr="00B23734">
        <w:rPr>
          <w:rFonts w:ascii="Courier New" w:hAnsi="Courier New" w:cs="Courier New"/>
        </w:rPr>
        <w:t>)</w:t>
      </w:r>
    </w:p>
    <w:p w14:paraId="045F928F" w14:textId="77777777" w:rsidR="00B23734" w:rsidRPr="00B23734" w:rsidRDefault="00B23734" w:rsidP="00B23734">
      <w:pPr>
        <w:rPr>
          <w:rFonts w:ascii="Courier New" w:hAnsi="Courier New" w:cs="Courier New"/>
        </w:rPr>
      </w:pPr>
    </w:p>
    <w:p w14:paraId="61862CEC" w14:textId="77777777" w:rsidR="00B23734" w:rsidRPr="00B23734" w:rsidRDefault="00B23734" w:rsidP="00B23734">
      <w:pPr>
        <w:rPr>
          <w:rFonts w:ascii="Courier New" w:hAnsi="Courier New" w:cs="Courier New"/>
        </w:rPr>
      </w:pPr>
      <w:r w:rsidRPr="00B23734">
        <w:rPr>
          <w:rFonts w:ascii="Courier New" w:hAnsi="Courier New" w:cs="Courier New"/>
        </w:rPr>
        <w:t xml:space="preserve">    return </w:t>
      </w:r>
      <w:proofErr w:type="spellStart"/>
      <w:r w:rsidRPr="00B23734">
        <w:rPr>
          <w:rFonts w:ascii="Courier New" w:hAnsi="Courier New" w:cs="Courier New"/>
        </w:rPr>
        <w:t>result.</w:t>
      </w:r>
      <w:proofErr w:type="gramStart"/>
      <w:r w:rsidRPr="00B23734">
        <w:rPr>
          <w:rFonts w:ascii="Courier New" w:hAnsi="Courier New" w:cs="Courier New"/>
        </w:rPr>
        <w:t>x</w:t>
      </w:r>
      <w:proofErr w:type="spellEnd"/>
      <w:r w:rsidRPr="00B23734">
        <w:rPr>
          <w:rFonts w:ascii="Courier New" w:hAnsi="Courier New" w:cs="Courier New"/>
        </w:rPr>
        <w:t xml:space="preserve">  #</w:t>
      </w:r>
      <w:proofErr w:type="gramEnd"/>
      <w:r w:rsidRPr="00B23734">
        <w:rPr>
          <w:rFonts w:ascii="Courier New" w:hAnsi="Courier New" w:cs="Courier New"/>
        </w:rPr>
        <w:t xml:space="preserve"> Optimized position</w:t>
      </w:r>
    </w:p>
    <w:p w14:paraId="737643AE" w14:textId="77777777" w:rsidR="00B23734" w:rsidRPr="00B23734" w:rsidRDefault="00B23734" w:rsidP="00B23734">
      <w:pPr>
        <w:rPr>
          <w:rFonts w:ascii="Courier New" w:hAnsi="Courier New" w:cs="Courier New"/>
        </w:rPr>
      </w:pPr>
    </w:p>
    <w:p w14:paraId="1B0F6446" w14:textId="77777777" w:rsidR="00B23734" w:rsidRPr="00B23734" w:rsidRDefault="00B23734" w:rsidP="00B23734">
      <w:pPr>
        <w:rPr>
          <w:rFonts w:ascii="Courier New" w:hAnsi="Courier New" w:cs="Courier New"/>
        </w:rPr>
      </w:pPr>
      <w:r w:rsidRPr="00B23734">
        <w:rPr>
          <w:rFonts w:ascii="Courier New" w:hAnsi="Courier New" w:cs="Courier New"/>
        </w:rPr>
        <w:t xml:space="preserve">#  Step 3: Calculate Camera Direction (3D) </w:t>
      </w:r>
    </w:p>
    <w:p w14:paraId="388680DC" w14:textId="77777777" w:rsidR="00B23734" w:rsidRPr="00B23734" w:rsidRDefault="00B23734" w:rsidP="00B23734">
      <w:pPr>
        <w:rPr>
          <w:rFonts w:ascii="Courier New" w:hAnsi="Courier New" w:cs="Courier New"/>
        </w:rPr>
      </w:pPr>
      <w:r w:rsidRPr="00B23734">
        <w:rPr>
          <w:rFonts w:ascii="Courier New" w:hAnsi="Courier New" w:cs="Courier New"/>
        </w:rPr>
        <w:t xml:space="preserve">def </w:t>
      </w:r>
      <w:proofErr w:type="spellStart"/>
      <w:r w:rsidRPr="00B23734">
        <w:rPr>
          <w:rFonts w:ascii="Courier New" w:hAnsi="Courier New" w:cs="Courier New"/>
        </w:rPr>
        <w:t>calculate_camera_</w:t>
      </w:r>
      <w:proofErr w:type="gramStart"/>
      <w:r w:rsidRPr="00B23734">
        <w:rPr>
          <w:rFonts w:ascii="Courier New" w:hAnsi="Courier New" w:cs="Courier New"/>
        </w:rPr>
        <w:t>direction</w:t>
      </w:r>
      <w:proofErr w:type="spellEnd"/>
      <w:r w:rsidRPr="00B23734">
        <w:rPr>
          <w:rFonts w:ascii="Courier New" w:hAnsi="Courier New" w:cs="Courier New"/>
        </w:rPr>
        <w:t>(</w:t>
      </w:r>
      <w:proofErr w:type="spellStart"/>
      <w:proofErr w:type="gramEnd"/>
      <w:r w:rsidRPr="00B23734">
        <w:rPr>
          <w:rFonts w:ascii="Courier New" w:hAnsi="Courier New" w:cs="Courier New"/>
        </w:rPr>
        <w:t>source_position</w:t>
      </w:r>
      <w:proofErr w:type="spellEnd"/>
      <w:r w:rsidRPr="00B23734">
        <w:rPr>
          <w:rFonts w:ascii="Courier New" w:hAnsi="Courier New" w:cs="Courier New"/>
        </w:rPr>
        <w:t xml:space="preserve">, </w:t>
      </w:r>
      <w:proofErr w:type="spellStart"/>
      <w:r w:rsidRPr="00B23734">
        <w:rPr>
          <w:rFonts w:ascii="Courier New" w:hAnsi="Courier New" w:cs="Courier New"/>
        </w:rPr>
        <w:t>camera_position</w:t>
      </w:r>
      <w:proofErr w:type="spellEnd"/>
      <w:r w:rsidRPr="00B23734">
        <w:rPr>
          <w:rFonts w:ascii="Courier New" w:hAnsi="Courier New" w:cs="Courier New"/>
        </w:rPr>
        <w:t>):</w:t>
      </w:r>
    </w:p>
    <w:p w14:paraId="1B0A50F0" w14:textId="77777777" w:rsidR="00B23734" w:rsidRPr="00B23734" w:rsidRDefault="00B23734" w:rsidP="00B23734">
      <w:pPr>
        <w:rPr>
          <w:rFonts w:ascii="Courier New" w:hAnsi="Courier New" w:cs="Courier New"/>
        </w:rPr>
      </w:pPr>
      <w:r w:rsidRPr="00B23734">
        <w:rPr>
          <w:rFonts w:ascii="Courier New" w:hAnsi="Courier New" w:cs="Courier New"/>
        </w:rPr>
        <w:t>    """</w:t>
      </w:r>
    </w:p>
    <w:p w14:paraId="75CFD8EE" w14:textId="77777777" w:rsidR="00B23734" w:rsidRPr="00B23734" w:rsidRDefault="00B23734" w:rsidP="00B23734">
      <w:pPr>
        <w:rPr>
          <w:rFonts w:ascii="Courier New" w:hAnsi="Courier New" w:cs="Courier New"/>
        </w:rPr>
      </w:pPr>
      <w:r w:rsidRPr="00B23734">
        <w:rPr>
          <w:rFonts w:ascii="Courier New" w:hAnsi="Courier New" w:cs="Courier New"/>
        </w:rPr>
        <w:t>    Calculate the 3D direction for the camera to face the sound source.</w:t>
      </w:r>
    </w:p>
    <w:p w14:paraId="41C2292F" w14:textId="77777777" w:rsidR="00B23734" w:rsidRPr="00B23734" w:rsidRDefault="00B23734" w:rsidP="00B23734">
      <w:pPr>
        <w:rPr>
          <w:rFonts w:ascii="Courier New" w:hAnsi="Courier New" w:cs="Courier New"/>
        </w:rPr>
      </w:pPr>
      <w:r w:rsidRPr="00B23734">
        <w:rPr>
          <w:rFonts w:ascii="Courier New" w:hAnsi="Courier New" w:cs="Courier New"/>
        </w:rPr>
        <w:t>    """</w:t>
      </w:r>
    </w:p>
    <w:p w14:paraId="50B2BA54"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direction_vector</w:t>
      </w:r>
      <w:proofErr w:type="spellEnd"/>
      <w:r w:rsidRPr="00B23734">
        <w:rPr>
          <w:rFonts w:ascii="Courier New" w:hAnsi="Courier New" w:cs="Courier New"/>
        </w:rPr>
        <w:t xml:space="preserve"> = </w:t>
      </w:r>
      <w:proofErr w:type="spellStart"/>
      <w:r w:rsidRPr="00B23734">
        <w:rPr>
          <w:rFonts w:ascii="Courier New" w:hAnsi="Courier New" w:cs="Courier New"/>
        </w:rPr>
        <w:t>source_position</w:t>
      </w:r>
      <w:proofErr w:type="spellEnd"/>
      <w:r w:rsidRPr="00B23734">
        <w:rPr>
          <w:rFonts w:ascii="Courier New" w:hAnsi="Courier New" w:cs="Courier New"/>
        </w:rPr>
        <w:t xml:space="preserve"> - </w:t>
      </w:r>
      <w:proofErr w:type="spellStart"/>
      <w:r w:rsidRPr="00B23734">
        <w:rPr>
          <w:rFonts w:ascii="Courier New" w:hAnsi="Courier New" w:cs="Courier New"/>
        </w:rPr>
        <w:t>camera_position</w:t>
      </w:r>
      <w:proofErr w:type="spellEnd"/>
    </w:p>
    <w:p w14:paraId="73A30294" w14:textId="77777777" w:rsidR="00B23734" w:rsidRPr="00B23734" w:rsidRDefault="00B23734" w:rsidP="00B23734">
      <w:pPr>
        <w:rPr>
          <w:rFonts w:ascii="Courier New" w:hAnsi="Courier New" w:cs="Courier New"/>
        </w:rPr>
      </w:pPr>
      <w:r w:rsidRPr="00B23734">
        <w:rPr>
          <w:rFonts w:ascii="Courier New" w:hAnsi="Courier New" w:cs="Courier New"/>
        </w:rPr>
        <w:t xml:space="preserve">    norm = </w:t>
      </w:r>
      <w:proofErr w:type="spellStart"/>
      <w:proofErr w:type="gramStart"/>
      <w:r w:rsidRPr="00B23734">
        <w:rPr>
          <w:rFonts w:ascii="Courier New" w:hAnsi="Courier New" w:cs="Courier New"/>
        </w:rPr>
        <w:t>np.linalg</w:t>
      </w:r>
      <w:proofErr w:type="gramEnd"/>
      <w:r w:rsidRPr="00B23734">
        <w:rPr>
          <w:rFonts w:ascii="Courier New" w:hAnsi="Courier New" w:cs="Courier New"/>
        </w:rPr>
        <w:t>.norm</w:t>
      </w:r>
      <w:proofErr w:type="spellEnd"/>
      <w:r w:rsidRPr="00B23734">
        <w:rPr>
          <w:rFonts w:ascii="Courier New" w:hAnsi="Courier New" w:cs="Courier New"/>
        </w:rPr>
        <w:t>(</w:t>
      </w:r>
      <w:proofErr w:type="spellStart"/>
      <w:r w:rsidRPr="00B23734">
        <w:rPr>
          <w:rFonts w:ascii="Courier New" w:hAnsi="Courier New" w:cs="Courier New"/>
        </w:rPr>
        <w:t>direction_vector</w:t>
      </w:r>
      <w:proofErr w:type="spellEnd"/>
      <w:r w:rsidRPr="00B23734">
        <w:rPr>
          <w:rFonts w:ascii="Courier New" w:hAnsi="Courier New" w:cs="Courier New"/>
        </w:rPr>
        <w:t>)</w:t>
      </w:r>
    </w:p>
    <w:p w14:paraId="4FA6CE58"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direction_unit</w:t>
      </w:r>
      <w:proofErr w:type="spellEnd"/>
      <w:r w:rsidRPr="00B23734">
        <w:rPr>
          <w:rFonts w:ascii="Courier New" w:hAnsi="Courier New" w:cs="Courier New"/>
        </w:rPr>
        <w:t xml:space="preserve"> = </w:t>
      </w:r>
      <w:proofErr w:type="spellStart"/>
      <w:r w:rsidRPr="00B23734">
        <w:rPr>
          <w:rFonts w:ascii="Courier New" w:hAnsi="Courier New" w:cs="Courier New"/>
        </w:rPr>
        <w:t>direction_vector</w:t>
      </w:r>
      <w:proofErr w:type="spellEnd"/>
      <w:r w:rsidRPr="00B23734">
        <w:rPr>
          <w:rFonts w:ascii="Courier New" w:hAnsi="Courier New" w:cs="Courier New"/>
        </w:rPr>
        <w:t xml:space="preserve"> / </w:t>
      </w:r>
      <w:proofErr w:type="gramStart"/>
      <w:r w:rsidRPr="00B23734">
        <w:rPr>
          <w:rFonts w:ascii="Courier New" w:hAnsi="Courier New" w:cs="Courier New"/>
        </w:rPr>
        <w:t>norm  #</w:t>
      </w:r>
      <w:proofErr w:type="gramEnd"/>
      <w:r w:rsidRPr="00B23734">
        <w:rPr>
          <w:rFonts w:ascii="Courier New" w:hAnsi="Courier New" w:cs="Courier New"/>
        </w:rPr>
        <w:t xml:space="preserve"> Normalize the vector to get direction</w:t>
      </w:r>
    </w:p>
    <w:p w14:paraId="4D46D312" w14:textId="77777777" w:rsidR="00B23734" w:rsidRPr="00B23734" w:rsidRDefault="00B23734" w:rsidP="00B23734">
      <w:pPr>
        <w:rPr>
          <w:rFonts w:ascii="Courier New" w:hAnsi="Courier New" w:cs="Courier New"/>
        </w:rPr>
      </w:pPr>
    </w:p>
    <w:p w14:paraId="311C2FDC" w14:textId="77777777" w:rsidR="00B23734" w:rsidRPr="00B23734" w:rsidRDefault="00B23734" w:rsidP="00B23734">
      <w:pPr>
        <w:rPr>
          <w:rFonts w:ascii="Courier New" w:hAnsi="Courier New" w:cs="Courier New"/>
        </w:rPr>
      </w:pPr>
      <w:r w:rsidRPr="00B23734">
        <w:rPr>
          <w:rFonts w:ascii="Courier New" w:hAnsi="Courier New" w:cs="Courier New"/>
        </w:rPr>
        <w:t>    # Calculate XY and elevation angles</w:t>
      </w:r>
    </w:p>
    <w:p w14:paraId="2164C7FE" w14:textId="77777777" w:rsidR="00B23734" w:rsidRPr="00B23734" w:rsidRDefault="00B23734" w:rsidP="00B23734">
      <w:pPr>
        <w:rPr>
          <w:rFonts w:ascii="Courier New" w:hAnsi="Courier New" w:cs="Courier New"/>
        </w:rPr>
      </w:pPr>
      <w:r w:rsidRPr="00B23734">
        <w:rPr>
          <w:rFonts w:ascii="Courier New" w:hAnsi="Courier New" w:cs="Courier New"/>
        </w:rPr>
        <w:t xml:space="preserve">    XY = </w:t>
      </w:r>
      <w:proofErr w:type="spellStart"/>
      <w:proofErr w:type="gramStart"/>
      <w:r w:rsidRPr="00B23734">
        <w:rPr>
          <w:rFonts w:ascii="Courier New" w:hAnsi="Courier New" w:cs="Courier New"/>
        </w:rPr>
        <w:t>np.degrees</w:t>
      </w:r>
      <w:proofErr w:type="spellEnd"/>
      <w:proofErr w:type="gramEnd"/>
      <w:r w:rsidRPr="00B23734">
        <w:rPr>
          <w:rFonts w:ascii="Courier New" w:hAnsi="Courier New" w:cs="Courier New"/>
        </w:rPr>
        <w:t>(np.arctan2(</w:t>
      </w:r>
      <w:proofErr w:type="spellStart"/>
      <w:r w:rsidRPr="00B23734">
        <w:rPr>
          <w:rFonts w:ascii="Courier New" w:hAnsi="Courier New" w:cs="Courier New"/>
        </w:rPr>
        <w:t>direction_unit</w:t>
      </w:r>
      <w:proofErr w:type="spellEnd"/>
      <w:r w:rsidRPr="00B23734">
        <w:rPr>
          <w:rFonts w:ascii="Courier New" w:hAnsi="Courier New" w:cs="Courier New"/>
        </w:rPr>
        <w:t xml:space="preserve">[1], </w:t>
      </w:r>
      <w:proofErr w:type="spellStart"/>
      <w:r w:rsidRPr="00B23734">
        <w:rPr>
          <w:rFonts w:ascii="Courier New" w:hAnsi="Courier New" w:cs="Courier New"/>
        </w:rPr>
        <w:t>direction_unit</w:t>
      </w:r>
      <w:proofErr w:type="spellEnd"/>
      <w:r w:rsidRPr="00B23734">
        <w:rPr>
          <w:rFonts w:ascii="Courier New" w:hAnsi="Courier New" w:cs="Courier New"/>
        </w:rPr>
        <w:t>[0]))  # XY plane</w:t>
      </w:r>
    </w:p>
    <w:p w14:paraId="3259102D" w14:textId="77777777" w:rsidR="00B23734" w:rsidRPr="00B23734" w:rsidRDefault="00B23734" w:rsidP="00B23734">
      <w:pPr>
        <w:rPr>
          <w:rFonts w:ascii="Courier New" w:hAnsi="Courier New" w:cs="Courier New"/>
        </w:rPr>
      </w:pPr>
      <w:r w:rsidRPr="00B23734">
        <w:rPr>
          <w:rFonts w:ascii="Courier New" w:hAnsi="Courier New" w:cs="Courier New"/>
        </w:rPr>
        <w:t xml:space="preserve">    elevation = </w:t>
      </w:r>
      <w:proofErr w:type="spellStart"/>
      <w:proofErr w:type="gramStart"/>
      <w:r w:rsidRPr="00B23734">
        <w:rPr>
          <w:rFonts w:ascii="Courier New" w:hAnsi="Courier New" w:cs="Courier New"/>
        </w:rPr>
        <w:t>np.degrees</w:t>
      </w:r>
      <w:proofErr w:type="spellEnd"/>
      <w:proofErr w:type="gramEnd"/>
      <w:r w:rsidRPr="00B23734">
        <w:rPr>
          <w:rFonts w:ascii="Courier New" w:hAnsi="Courier New" w:cs="Courier New"/>
        </w:rPr>
        <w:t>(</w:t>
      </w:r>
      <w:proofErr w:type="spellStart"/>
      <w:r w:rsidRPr="00B23734">
        <w:rPr>
          <w:rFonts w:ascii="Courier New" w:hAnsi="Courier New" w:cs="Courier New"/>
        </w:rPr>
        <w:t>np.arcsin</w:t>
      </w:r>
      <w:proofErr w:type="spellEnd"/>
      <w:r w:rsidRPr="00B23734">
        <w:rPr>
          <w:rFonts w:ascii="Courier New" w:hAnsi="Courier New" w:cs="Courier New"/>
        </w:rPr>
        <w:t>(</w:t>
      </w:r>
      <w:proofErr w:type="spellStart"/>
      <w:r w:rsidRPr="00B23734">
        <w:rPr>
          <w:rFonts w:ascii="Courier New" w:hAnsi="Courier New" w:cs="Courier New"/>
        </w:rPr>
        <w:t>direction_unit</w:t>
      </w:r>
      <w:proofErr w:type="spellEnd"/>
      <w:r w:rsidRPr="00B23734">
        <w:rPr>
          <w:rFonts w:ascii="Courier New" w:hAnsi="Courier New" w:cs="Courier New"/>
        </w:rPr>
        <w:t>[2]))  # Z direction</w:t>
      </w:r>
    </w:p>
    <w:p w14:paraId="1DCE4AF8" w14:textId="77777777" w:rsidR="00B23734" w:rsidRPr="00B23734" w:rsidRDefault="00B23734" w:rsidP="00B23734">
      <w:pPr>
        <w:rPr>
          <w:rFonts w:ascii="Courier New" w:hAnsi="Courier New" w:cs="Courier New"/>
        </w:rPr>
      </w:pPr>
    </w:p>
    <w:p w14:paraId="0E1EBD8D" w14:textId="77777777" w:rsidR="00B23734" w:rsidRPr="00B23734" w:rsidRDefault="00B23734" w:rsidP="00B23734">
      <w:pPr>
        <w:rPr>
          <w:rFonts w:ascii="Courier New" w:hAnsi="Courier New" w:cs="Courier New"/>
        </w:rPr>
      </w:pPr>
      <w:r w:rsidRPr="00B23734">
        <w:rPr>
          <w:rFonts w:ascii="Courier New" w:hAnsi="Courier New" w:cs="Courier New"/>
        </w:rPr>
        <w:t xml:space="preserve">    return </w:t>
      </w:r>
      <w:proofErr w:type="spellStart"/>
      <w:r w:rsidRPr="00B23734">
        <w:rPr>
          <w:rFonts w:ascii="Courier New" w:hAnsi="Courier New" w:cs="Courier New"/>
        </w:rPr>
        <w:t>direction_unit</w:t>
      </w:r>
      <w:proofErr w:type="spellEnd"/>
      <w:r w:rsidRPr="00B23734">
        <w:rPr>
          <w:rFonts w:ascii="Courier New" w:hAnsi="Courier New" w:cs="Courier New"/>
        </w:rPr>
        <w:t>, XY, elevation</w:t>
      </w:r>
    </w:p>
    <w:p w14:paraId="4C5A7934" w14:textId="77777777" w:rsidR="00B23734" w:rsidRPr="00B23734" w:rsidRDefault="00B23734" w:rsidP="00B23734">
      <w:pPr>
        <w:rPr>
          <w:rFonts w:ascii="Courier New" w:hAnsi="Courier New" w:cs="Courier New"/>
        </w:rPr>
      </w:pPr>
    </w:p>
    <w:p w14:paraId="45E89575" w14:textId="77777777" w:rsidR="00B23734" w:rsidRPr="00B23734" w:rsidRDefault="00B23734" w:rsidP="00B23734">
      <w:pPr>
        <w:rPr>
          <w:rFonts w:ascii="Courier New" w:hAnsi="Courier New" w:cs="Courier New"/>
        </w:rPr>
      </w:pPr>
      <w:r w:rsidRPr="00B23734">
        <w:rPr>
          <w:rFonts w:ascii="Courier New" w:hAnsi="Courier New" w:cs="Courier New"/>
        </w:rPr>
        <w:t xml:space="preserve">#  Step 4: Visualization (3D Plot) </w:t>
      </w:r>
    </w:p>
    <w:p w14:paraId="06BA93FB" w14:textId="77777777" w:rsidR="00B23734" w:rsidRPr="00B23734" w:rsidRDefault="00B23734" w:rsidP="00B23734">
      <w:pPr>
        <w:rPr>
          <w:rFonts w:ascii="Courier New" w:hAnsi="Courier New" w:cs="Courier New"/>
        </w:rPr>
      </w:pPr>
      <w:r w:rsidRPr="00B23734">
        <w:rPr>
          <w:rFonts w:ascii="Courier New" w:hAnsi="Courier New" w:cs="Courier New"/>
        </w:rPr>
        <w:t xml:space="preserve">def </w:t>
      </w:r>
      <w:proofErr w:type="spellStart"/>
      <w:r w:rsidRPr="00B23734">
        <w:rPr>
          <w:rFonts w:ascii="Courier New" w:hAnsi="Courier New" w:cs="Courier New"/>
        </w:rPr>
        <w:t>plot_</w:t>
      </w:r>
      <w:proofErr w:type="gramStart"/>
      <w:r w:rsidRPr="00B23734">
        <w:rPr>
          <w:rFonts w:ascii="Courier New" w:hAnsi="Courier New" w:cs="Courier New"/>
        </w:rPr>
        <w:t>system</w:t>
      </w:r>
      <w:proofErr w:type="spellEnd"/>
      <w:r w:rsidRPr="00B23734">
        <w:rPr>
          <w:rFonts w:ascii="Courier New" w:hAnsi="Courier New" w:cs="Courier New"/>
        </w:rPr>
        <w:t>(</w:t>
      </w:r>
      <w:proofErr w:type="spellStart"/>
      <w:proofErr w:type="gramEnd"/>
      <w:r w:rsidRPr="00B23734">
        <w:rPr>
          <w:rFonts w:ascii="Courier New" w:hAnsi="Courier New" w:cs="Courier New"/>
        </w:rPr>
        <w:t>mic_positions</w:t>
      </w:r>
      <w:proofErr w:type="spellEnd"/>
      <w:r w:rsidRPr="00B23734">
        <w:rPr>
          <w:rFonts w:ascii="Courier New" w:hAnsi="Courier New" w:cs="Courier New"/>
        </w:rPr>
        <w:t xml:space="preserve">, </w:t>
      </w:r>
      <w:proofErr w:type="spellStart"/>
      <w:r w:rsidRPr="00B23734">
        <w:rPr>
          <w:rFonts w:ascii="Courier New" w:hAnsi="Courier New" w:cs="Courier New"/>
        </w:rPr>
        <w:t>true_source</w:t>
      </w:r>
      <w:proofErr w:type="spellEnd"/>
      <w:r w:rsidRPr="00B23734">
        <w:rPr>
          <w:rFonts w:ascii="Courier New" w:hAnsi="Courier New" w:cs="Courier New"/>
        </w:rPr>
        <w:t xml:space="preserve">, </w:t>
      </w:r>
      <w:proofErr w:type="spellStart"/>
      <w:r w:rsidRPr="00B23734">
        <w:rPr>
          <w:rFonts w:ascii="Courier New" w:hAnsi="Courier New" w:cs="Courier New"/>
        </w:rPr>
        <w:t>estimated_position</w:t>
      </w:r>
      <w:proofErr w:type="spellEnd"/>
      <w:r w:rsidRPr="00B23734">
        <w:rPr>
          <w:rFonts w:ascii="Courier New" w:hAnsi="Courier New" w:cs="Courier New"/>
        </w:rPr>
        <w:t xml:space="preserve">, </w:t>
      </w:r>
      <w:proofErr w:type="spellStart"/>
      <w:r w:rsidRPr="00B23734">
        <w:rPr>
          <w:rFonts w:ascii="Courier New" w:hAnsi="Courier New" w:cs="Courier New"/>
        </w:rPr>
        <w:t>camera_position</w:t>
      </w:r>
      <w:proofErr w:type="spellEnd"/>
      <w:r w:rsidRPr="00B23734">
        <w:rPr>
          <w:rFonts w:ascii="Courier New" w:hAnsi="Courier New" w:cs="Courier New"/>
        </w:rPr>
        <w:t xml:space="preserve">, </w:t>
      </w:r>
      <w:proofErr w:type="spellStart"/>
      <w:r w:rsidRPr="00B23734">
        <w:rPr>
          <w:rFonts w:ascii="Courier New" w:hAnsi="Courier New" w:cs="Courier New"/>
        </w:rPr>
        <w:t>camera_direction</w:t>
      </w:r>
      <w:proofErr w:type="spellEnd"/>
      <w:r w:rsidRPr="00B23734">
        <w:rPr>
          <w:rFonts w:ascii="Courier New" w:hAnsi="Courier New" w:cs="Courier New"/>
        </w:rPr>
        <w:t xml:space="preserve">, </w:t>
      </w:r>
      <w:proofErr w:type="spellStart"/>
      <w:r w:rsidRPr="00B23734">
        <w:rPr>
          <w:rFonts w:ascii="Courier New" w:hAnsi="Courier New" w:cs="Courier New"/>
        </w:rPr>
        <w:t>camera_angle</w:t>
      </w:r>
      <w:proofErr w:type="spellEnd"/>
      <w:r w:rsidRPr="00B23734">
        <w:rPr>
          <w:rFonts w:ascii="Courier New" w:hAnsi="Courier New" w:cs="Courier New"/>
        </w:rPr>
        <w:t>):</w:t>
      </w:r>
    </w:p>
    <w:p w14:paraId="3ECBBBEE" w14:textId="77777777" w:rsidR="00B23734" w:rsidRPr="00B23734" w:rsidRDefault="00B23734" w:rsidP="00B23734">
      <w:pPr>
        <w:rPr>
          <w:rFonts w:ascii="Courier New" w:hAnsi="Courier New" w:cs="Courier New"/>
        </w:rPr>
      </w:pPr>
      <w:r w:rsidRPr="00B23734">
        <w:rPr>
          <w:rFonts w:ascii="Courier New" w:hAnsi="Courier New" w:cs="Courier New"/>
        </w:rPr>
        <w:t>    """</w:t>
      </w:r>
    </w:p>
    <w:p w14:paraId="28F578B2" w14:textId="77777777" w:rsidR="00B23734" w:rsidRPr="00B23734" w:rsidRDefault="00B23734" w:rsidP="00B23734">
      <w:pPr>
        <w:rPr>
          <w:rFonts w:ascii="Courier New" w:hAnsi="Courier New" w:cs="Courier New"/>
        </w:rPr>
      </w:pPr>
      <w:r w:rsidRPr="00B23734">
        <w:rPr>
          <w:rFonts w:ascii="Courier New" w:hAnsi="Courier New" w:cs="Courier New"/>
        </w:rPr>
        <w:lastRenderedPageBreak/>
        <w:t>    Plot the system in 3D with positions of microphones, true sound source,</w:t>
      </w:r>
    </w:p>
    <w:p w14:paraId="6C241955" w14:textId="77777777" w:rsidR="00B23734" w:rsidRPr="00B23734" w:rsidRDefault="00B23734" w:rsidP="00B23734">
      <w:pPr>
        <w:rPr>
          <w:rFonts w:ascii="Courier New" w:hAnsi="Courier New" w:cs="Courier New"/>
        </w:rPr>
      </w:pPr>
      <w:r w:rsidRPr="00B23734">
        <w:rPr>
          <w:rFonts w:ascii="Courier New" w:hAnsi="Courier New" w:cs="Courier New"/>
        </w:rPr>
        <w:t>    estimated position, and camera direction.</w:t>
      </w:r>
    </w:p>
    <w:p w14:paraId="3FECB575" w14:textId="77777777" w:rsidR="00B23734" w:rsidRPr="00B23734" w:rsidRDefault="00B23734" w:rsidP="00B23734">
      <w:pPr>
        <w:rPr>
          <w:rFonts w:ascii="Courier New" w:hAnsi="Courier New" w:cs="Courier New"/>
        </w:rPr>
      </w:pPr>
      <w:r w:rsidRPr="00B23734">
        <w:rPr>
          <w:rFonts w:ascii="Courier New" w:hAnsi="Courier New" w:cs="Courier New"/>
        </w:rPr>
        <w:t>    """</w:t>
      </w:r>
    </w:p>
    <w:p w14:paraId="76FA32C6" w14:textId="77777777" w:rsidR="00B23734" w:rsidRPr="00B23734" w:rsidRDefault="00B23734" w:rsidP="00B23734">
      <w:pPr>
        <w:rPr>
          <w:rFonts w:ascii="Courier New" w:hAnsi="Courier New" w:cs="Courier New"/>
        </w:rPr>
      </w:pPr>
      <w:r w:rsidRPr="00B23734">
        <w:rPr>
          <w:rFonts w:ascii="Courier New" w:hAnsi="Courier New" w:cs="Courier New"/>
        </w:rPr>
        <w:t xml:space="preserve">    fig = </w:t>
      </w:r>
      <w:proofErr w:type="spellStart"/>
      <w:proofErr w:type="gramStart"/>
      <w:r w:rsidRPr="00B23734">
        <w:rPr>
          <w:rFonts w:ascii="Courier New" w:hAnsi="Courier New" w:cs="Courier New"/>
        </w:rPr>
        <w:t>plt.figure</w:t>
      </w:r>
      <w:proofErr w:type="spellEnd"/>
      <w:proofErr w:type="gramEnd"/>
      <w:r w:rsidRPr="00B23734">
        <w:rPr>
          <w:rFonts w:ascii="Courier New" w:hAnsi="Courier New" w:cs="Courier New"/>
        </w:rPr>
        <w:t>(</w:t>
      </w:r>
      <w:proofErr w:type="spellStart"/>
      <w:r w:rsidRPr="00B23734">
        <w:rPr>
          <w:rFonts w:ascii="Courier New" w:hAnsi="Courier New" w:cs="Courier New"/>
        </w:rPr>
        <w:t>figsize</w:t>
      </w:r>
      <w:proofErr w:type="spellEnd"/>
      <w:r w:rsidRPr="00B23734">
        <w:rPr>
          <w:rFonts w:ascii="Courier New" w:hAnsi="Courier New" w:cs="Courier New"/>
        </w:rPr>
        <w:t>=(10, 8))</w:t>
      </w:r>
    </w:p>
    <w:p w14:paraId="777ADDFF" w14:textId="77777777" w:rsidR="00B23734" w:rsidRPr="00B23734" w:rsidRDefault="00B23734" w:rsidP="00B23734">
      <w:pPr>
        <w:rPr>
          <w:rFonts w:ascii="Courier New" w:hAnsi="Courier New" w:cs="Courier New"/>
        </w:rPr>
      </w:pPr>
      <w:r w:rsidRPr="00B23734">
        <w:rPr>
          <w:rFonts w:ascii="Courier New" w:hAnsi="Courier New" w:cs="Courier New"/>
        </w:rPr>
        <w:t xml:space="preserve">    ax = </w:t>
      </w:r>
      <w:proofErr w:type="spellStart"/>
      <w:r w:rsidRPr="00B23734">
        <w:rPr>
          <w:rFonts w:ascii="Courier New" w:hAnsi="Courier New" w:cs="Courier New"/>
        </w:rPr>
        <w:t>fig.add_</w:t>
      </w:r>
      <w:proofErr w:type="gramStart"/>
      <w:r w:rsidRPr="00B23734">
        <w:rPr>
          <w:rFonts w:ascii="Courier New" w:hAnsi="Courier New" w:cs="Courier New"/>
        </w:rPr>
        <w:t>subplot</w:t>
      </w:r>
      <w:proofErr w:type="spellEnd"/>
      <w:r w:rsidRPr="00B23734">
        <w:rPr>
          <w:rFonts w:ascii="Courier New" w:hAnsi="Courier New" w:cs="Courier New"/>
        </w:rPr>
        <w:t>(</w:t>
      </w:r>
      <w:proofErr w:type="gramEnd"/>
      <w:r w:rsidRPr="00B23734">
        <w:rPr>
          <w:rFonts w:ascii="Courier New" w:hAnsi="Courier New" w:cs="Courier New"/>
        </w:rPr>
        <w:t>111, projection='3d')</w:t>
      </w:r>
    </w:p>
    <w:p w14:paraId="3FA37A72" w14:textId="77777777" w:rsidR="00B23734" w:rsidRPr="00B23734" w:rsidRDefault="00B23734" w:rsidP="00B23734">
      <w:pPr>
        <w:rPr>
          <w:rFonts w:ascii="Courier New" w:hAnsi="Courier New" w:cs="Courier New"/>
        </w:rPr>
      </w:pPr>
    </w:p>
    <w:p w14:paraId="7D9D3629" w14:textId="77777777" w:rsidR="00B23734" w:rsidRPr="00B23734" w:rsidRDefault="00B23734" w:rsidP="00B23734">
      <w:pPr>
        <w:rPr>
          <w:rFonts w:ascii="Courier New" w:hAnsi="Courier New" w:cs="Courier New"/>
        </w:rPr>
      </w:pPr>
      <w:r w:rsidRPr="00B23734">
        <w:rPr>
          <w:rFonts w:ascii="Courier New" w:hAnsi="Courier New" w:cs="Courier New"/>
        </w:rPr>
        <w:t>    # Plot microphones, true source, and estimated position</w:t>
      </w:r>
    </w:p>
    <w:p w14:paraId="1333BF6E"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proofErr w:type="gramStart"/>
      <w:r w:rsidRPr="00B23734">
        <w:rPr>
          <w:rFonts w:ascii="Courier New" w:hAnsi="Courier New" w:cs="Courier New"/>
        </w:rPr>
        <w:t>ax.scatter</w:t>
      </w:r>
      <w:proofErr w:type="spellEnd"/>
      <w:proofErr w:type="gramEnd"/>
      <w:r w:rsidRPr="00B23734">
        <w:rPr>
          <w:rFonts w:ascii="Courier New" w:hAnsi="Courier New" w:cs="Courier New"/>
        </w:rPr>
        <w:t>(</w:t>
      </w:r>
      <w:proofErr w:type="spellStart"/>
      <w:r w:rsidRPr="00B23734">
        <w:rPr>
          <w:rFonts w:ascii="Courier New" w:hAnsi="Courier New" w:cs="Courier New"/>
        </w:rPr>
        <w:t>mic_positions</w:t>
      </w:r>
      <w:proofErr w:type="spellEnd"/>
      <w:r w:rsidRPr="00B23734">
        <w:rPr>
          <w:rFonts w:ascii="Courier New" w:hAnsi="Courier New" w:cs="Courier New"/>
        </w:rPr>
        <w:t xml:space="preserve">[:, 0], </w:t>
      </w:r>
      <w:proofErr w:type="spellStart"/>
      <w:r w:rsidRPr="00B23734">
        <w:rPr>
          <w:rFonts w:ascii="Courier New" w:hAnsi="Courier New" w:cs="Courier New"/>
        </w:rPr>
        <w:t>mic_positions</w:t>
      </w:r>
      <w:proofErr w:type="spellEnd"/>
      <w:r w:rsidRPr="00B23734">
        <w:rPr>
          <w:rFonts w:ascii="Courier New" w:hAnsi="Courier New" w:cs="Courier New"/>
        </w:rPr>
        <w:t xml:space="preserve">[:, 1], </w:t>
      </w:r>
      <w:proofErr w:type="spellStart"/>
      <w:r w:rsidRPr="00B23734">
        <w:rPr>
          <w:rFonts w:ascii="Courier New" w:hAnsi="Courier New" w:cs="Courier New"/>
        </w:rPr>
        <w:t>mic_positions</w:t>
      </w:r>
      <w:proofErr w:type="spellEnd"/>
      <w:r w:rsidRPr="00B23734">
        <w:rPr>
          <w:rFonts w:ascii="Courier New" w:hAnsi="Courier New" w:cs="Courier New"/>
        </w:rPr>
        <w:t>[:, 2], c='blue', label='Microphones')</w:t>
      </w:r>
    </w:p>
    <w:p w14:paraId="43438E3E"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proofErr w:type="gramStart"/>
      <w:r w:rsidRPr="00B23734">
        <w:rPr>
          <w:rFonts w:ascii="Courier New" w:hAnsi="Courier New" w:cs="Courier New"/>
        </w:rPr>
        <w:t>ax.scatter</w:t>
      </w:r>
      <w:proofErr w:type="spellEnd"/>
      <w:proofErr w:type="gramEnd"/>
      <w:r w:rsidRPr="00B23734">
        <w:rPr>
          <w:rFonts w:ascii="Courier New" w:hAnsi="Courier New" w:cs="Courier New"/>
        </w:rPr>
        <w:t>(*</w:t>
      </w:r>
      <w:proofErr w:type="spellStart"/>
      <w:r w:rsidRPr="00B23734">
        <w:rPr>
          <w:rFonts w:ascii="Courier New" w:hAnsi="Courier New" w:cs="Courier New"/>
        </w:rPr>
        <w:t>true_source</w:t>
      </w:r>
      <w:proofErr w:type="spellEnd"/>
      <w:r w:rsidRPr="00B23734">
        <w:rPr>
          <w:rFonts w:ascii="Courier New" w:hAnsi="Courier New" w:cs="Courier New"/>
        </w:rPr>
        <w:t>, c='red', label='True Sound Source')</w:t>
      </w:r>
    </w:p>
    <w:p w14:paraId="11B4AB9B"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proofErr w:type="gramStart"/>
      <w:r w:rsidRPr="00B23734">
        <w:rPr>
          <w:rFonts w:ascii="Courier New" w:hAnsi="Courier New" w:cs="Courier New"/>
        </w:rPr>
        <w:t>ax.scatter</w:t>
      </w:r>
      <w:proofErr w:type="spellEnd"/>
      <w:proofErr w:type="gramEnd"/>
      <w:r w:rsidRPr="00B23734">
        <w:rPr>
          <w:rFonts w:ascii="Courier New" w:hAnsi="Courier New" w:cs="Courier New"/>
        </w:rPr>
        <w:t>(*</w:t>
      </w:r>
      <w:proofErr w:type="spellStart"/>
      <w:r w:rsidRPr="00B23734">
        <w:rPr>
          <w:rFonts w:ascii="Courier New" w:hAnsi="Courier New" w:cs="Courier New"/>
        </w:rPr>
        <w:t>estimated_position</w:t>
      </w:r>
      <w:proofErr w:type="spellEnd"/>
      <w:r w:rsidRPr="00B23734">
        <w:rPr>
          <w:rFonts w:ascii="Courier New" w:hAnsi="Courier New" w:cs="Courier New"/>
        </w:rPr>
        <w:t>, c='green', label='Estimated Sound Source')</w:t>
      </w:r>
    </w:p>
    <w:p w14:paraId="5B280CEF"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proofErr w:type="gramStart"/>
      <w:r w:rsidRPr="00B23734">
        <w:rPr>
          <w:rFonts w:ascii="Courier New" w:hAnsi="Courier New" w:cs="Courier New"/>
        </w:rPr>
        <w:t>ax.scatter</w:t>
      </w:r>
      <w:proofErr w:type="spellEnd"/>
      <w:proofErr w:type="gramEnd"/>
      <w:r w:rsidRPr="00B23734">
        <w:rPr>
          <w:rFonts w:ascii="Courier New" w:hAnsi="Courier New" w:cs="Courier New"/>
        </w:rPr>
        <w:t>(*</w:t>
      </w:r>
      <w:proofErr w:type="spellStart"/>
      <w:r w:rsidRPr="00B23734">
        <w:rPr>
          <w:rFonts w:ascii="Courier New" w:hAnsi="Courier New" w:cs="Courier New"/>
        </w:rPr>
        <w:t>camera_position</w:t>
      </w:r>
      <w:proofErr w:type="spellEnd"/>
      <w:r w:rsidRPr="00B23734">
        <w:rPr>
          <w:rFonts w:ascii="Courier New" w:hAnsi="Courier New" w:cs="Courier New"/>
        </w:rPr>
        <w:t>, c='purple', label='Camera')</w:t>
      </w:r>
    </w:p>
    <w:p w14:paraId="2A850C6F" w14:textId="77777777" w:rsidR="00B23734" w:rsidRPr="00B23734" w:rsidRDefault="00B23734" w:rsidP="00B23734">
      <w:pPr>
        <w:rPr>
          <w:rFonts w:ascii="Courier New" w:hAnsi="Courier New" w:cs="Courier New"/>
        </w:rPr>
      </w:pPr>
    </w:p>
    <w:p w14:paraId="4D3ACF79" w14:textId="77777777" w:rsidR="00B23734" w:rsidRPr="00B23734" w:rsidRDefault="00B23734" w:rsidP="00B23734">
      <w:pPr>
        <w:rPr>
          <w:rFonts w:ascii="Courier New" w:hAnsi="Courier New" w:cs="Courier New"/>
        </w:rPr>
      </w:pPr>
      <w:r w:rsidRPr="00B23734">
        <w:rPr>
          <w:rFonts w:ascii="Courier New" w:hAnsi="Courier New" w:cs="Courier New"/>
        </w:rPr>
        <w:t>    # Plot the camera direction in 3D using a quiver plot</w:t>
      </w:r>
    </w:p>
    <w:p w14:paraId="643623EE"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proofErr w:type="gramStart"/>
      <w:r w:rsidRPr="00B23734">
        <w:rPr>
          <w:rFonts w:ascii="Courier New" w:hAnsi="Courier New" w:cs="Courier New"/>
        </w:rPr>
        <w:t>ax.quiver</w:t>
      </w:r>
      <w:proofErr w:type="spellEnd"/>
      <w:proofErr w:type="gramEnd"/>
      <w:r w:rsidRPr="00B23734">
        <w:rPr>
          <w:rFonts w:ascii="Courier New" w:hAnsi="Courier New" w:cs="Courier New"/>
        </w:rPr>
        <w:t>(</w:t>
      </w:r>
      <w:proofErr w:type="spellStart"/>
      <w:r w:rsidRPr="00B23734">
        <w:rPr>
          <w:rFonts w:ascii="Courier New" w:hAnsi="Courier New" w:cs="Courier New"/>
        </w:rPr>
        <w:t>camera_position</w:t>
      </w:r>
      <w:proofErr w:type="spellEnd"/>
      <w:r w:rsidRPr="00B23734">
        <w:rPr>
          <w:rFonts w:ascii="Courier New" w:hAnsi="Courier New" w:cs="Courier New"/>
        </w:rPr>
        <w:t xml:space="preserve">[0], </w:t>
      </w:r>
      <w:proofErr w:type="spellStart"/>
      <w:r w:rsidRPr="00B23734">
        <w:rPr>
          <w:rFonts w:ascii="Courier New" w:hAnsi="Courier New" w:cs="Courier New"/>
        </w:rPr>
        <w:t>camera_position</w:t>
      </w:r>
      <w:proofErr w:type="spellEnd"/>
      <w:r w:rsidRPr="00B23734">
        <w:rPr>
          <w:rFonts w:ascii="Courier New" w:hAnsi="Courier New" w:cs="Courier New"/>
        </w:rPr>
        <w:t xml:space="preserve">[1], </w:t>
      </w:r>
      <w:proofErr w:type="spellStart"/>
      <w:r w:rsidRPr="00B23734">
        <w:rPr>
          <w:rFonts w:ascii="Courier New" w:hAnsi="Courier New" w:cs="Courier New"/>
        </w:rPr>
        <w:t>camera_position</w:t>
      </w:r>
      <w:proofErr w:type="spellEnd"/>
      <w:r w:rsidRPr="00B23734">
        <w:rPr>
          <w:rFonts w:ascii="Courier New" w:hAnsi="Courier New" w:cs="Courier New"/>
        </w:rPr>
        <w:t>[2],</w:t>
      </w:r>
    </w:p>
    <w:p w14:paraId="0C0D4C89"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camera_</w:t>
      </w:r>
      <w:proofErr w:type="gramStart"/>
      <w:r w:rsidRPr="00B23734">
        <w:rPr>
          <w:rFonts w:ascii="Courier New" w:hAnsi="Courier New" w:cs="Courier New"/>
        </w:rPr>
        <w:t>direction</w:t>
      </w:r>
      <w:proofErr w:type="spellEnd"/>
      <w:r w:rsidRPr="00B23734">
        <w:rPr>
          <w:rFonts w:ascii="Courier New" w:hAnsi="Courier New" w:cs="Courier New"/>
        </w:rPr>
        <w:t>[</w:t>
      </w:r>
      <w:proofErr w:type="gramEnd"/>
      <w:r w:rsidRPr="00B23734">
        <w:rPr>
          <w:rFonts w:ascii="Courier New" w:hAnsi="Courier New" w:cs="Courier New"/>
        </w:rPr>
        <w:t xml:space="preserve">0], </w:t>
      </w:r>
      <w:proofErr w:type="spellStart"/>
      <w:r w:rsidRPr="00B23734">
        <w:rPr>
          <w:rFonts w:ascii="Courier New" w:hAnsi="Courier New" w:cs="Courier New"/>
        </w:rPr>
        <w:t>camera_direction</w:t>
      </w:r>
      <w:proofErr w:type="spellEnd"/>
      <w:r w:rsidRPr="00B23734">
        <w:rPr>
          <w:rFonts w:ascii="Courier New" w:hAnsi="Courier New" w:cs="Courier New"/>
        </w:rPr>
        <w:t xml:space="preserve">[1], </w:t>
      </w:r>
      <w:proofErr w:type="spellStart"/>
      <w:r w:rsidRPr="00B23734">
        <w:rPr>
          <w:rFonts w:ascii="Courier New" w:hAnsi="Courier New" w:cs="Courier New"/>
        </w:rPr>
        <w:t>camera_direction</w:t>
      </w:r>
      <w:proofErr w:type="spellEnd"/>
      <w:r w:rsidRPr="00B23734">
        <w:rPr>
          <w:rFonts w:ascii="Courier New" w:hAnsi="Courier New" w:cs="Courier New"/>
        </w:rPr>
        <w:t>[2],</w:t>
      </w:r>
    </w:p>
    <w:p w14:paraId="753DECE6" w14:textId="77777777" w:rsidR="00B23734" w:rsidRPr="00B23734" w:rsidRDefault="00B23734" w:rsidP="00B23734">
      <w:pPr>
        <w:rPr>
          <w:rFonts w:ascii="Courier New" w:hAnsi="Courier New" w:cs="Courier New"/>
        </w:rPr>
      </w:pPr>
      <w:r w:rsidRPr="00B23734">
        <w:rPr>
          <w:rFonts w:ascii="Courier New" w:hAnsi="Courier New" w:cs="Courier New"/>
        </w:rPr>
        <w:t>              color='purple', length=0.3, label='Camera Direction')</w:t>
      </w:r>
    </w:p>
    <w:p w14:paraId="63B6182E" w14:textId="77777777" w:rsidR="00B23734" w:rsidRPr="00B23734" w:rsidRDefault="00B23734" w:rsidP="00B23734">
      <w:pPr>
        <w:rPr>
          <w:rFonts w:ascii="Courier New" w:hAnsi="Courier New" w:cs="Courier New"/>
        </w:rPr>
      </w:pPr>
    </w:p>
    <w:p w14:paraId="5BCA9AD0" w14:textId="77777777" w:rsidR="00B23734" w:rsidRPr="00B23734" w:rsidRDefault="00B23734" w:rsidP="00B23734">
      <w:pPr>
        <w:rPr>
          <w:rFonts w:ascii="Courier New" w:hAnsi="Courier New" w:cs="Courier New"/>
        </w:rPr>
      </w:pPr>
      <w:r w:rsidRPr="00B23734">
        <w:rPr>
          <w:rFonts w:ascii="Courier New" w:hAnsi="Courier New" w:cs="Courier New"/>
        </w:rPr>
        <w:t>    # Set axis limits and labels</w:t>
      </w:r>
    </w:p>
    <w:p w14:paraId="06A2124E"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ax.set_</w:t>
      </w:r>
      <w:proofErr w:type="gramStart"/>
      <w:r w:rsidRPr="00B23734">
        <w:rPr>
          <w:rFonts w:ascii="Courier New" w:hAnsi="Courier New" w:cs="Courier New"/>
        </w:rPr>
        <w:t>xlim</w:t>
      </w:r>
      <w:proofErr w:type="spellEnd"/>
      <w:r w:rsidRPr="00B23734">
        <w:rPr>
          <w:rFonts w:ascii="Courier New" w:hAnsi="Courier New" w:cs="Courier New"/>
        </w:rPr>
        <w:t>(</w:t>
      </w:r>
      <w:proofErr w:type="gramEnd"/>
      <w:r w:rsidRPr="00B23734">
        <w:rPr>
          <w:rFonts w:ascii="Courier New" w:hAnsi="Courier New" w:cs="Courier New"/>
        </w:rPr>
        <w:t>-0.5, 1.5)</w:t>
      </w:r>
    </w:p>
    <w:p w14:paraId="12A4EDAA"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ax.set_</w:t>
      </w:r>
      <w:proofErr w:type="gramStart"/>
      <w:r w:rsidRPr="00B23734">
        <w:rPr>
          <w:rFonts w:ascii="Courier New" w:hAnsi="Courier New" w:cs="Courier New"/>
        </w:rPr>
        <w:t>ylim</w:t>
      </w:r>
      <w:proofErr w:type="spellEnd"/>
      <w:r w:rsidRPr="00B23734">
        <w:rPr>
          <w:rFonts w:ascii="Courier New" w:hAnsi="Courier New" w:cs="Courier New"/>
        </w:rPr>
        <w:t>(</w:t>
      </w:r>
      <w:proofErr w:type="gramEnd"/>
      <w:r w:rsidRPr="00B23734">
        <w:rPr>
          <w:rFonts w:ascii="Courier New" w:hAnsi="Courier New" w:cs="Courier New"/>
        </w:rPr>
        <w:t>-0.5, 1.5)</w:t>
      </w:r>
    </w:p>
    <w:p w14:paraId="5C3E567E"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ax.set_</w:t>
      </w:r>
      <w:proofErr w:type="gramStart"/>
      <w:r w:rsidRPr="00B23734">
        <w:rPr>
          <w:rFonts w:ascii="Courier New" w:hAnsi="Courier New" w:cs="Courier New"/>
        </w:rPr>
        <w:t>zlim</w:t>
      </w:r>
      <w:proofErr w:type="spellEnd"/>
      <w:r w:rsidRPr="00B23734">
        <w:rPr>
          <w:rFonts w:ascii="Courier New" w:hAnsi="Courier New" w:cs="Courier New"/>
        </w:rPr>
        <w:t>(</w:t>
      </w:r>
      <w:proofErr w:type="gramEnd"/>
      <w:r w:rsidRPr="00B23734">
        <w:rPr>
          <w:rFonts w:ascii="Courier New" w:hAnsi="Courier New" w:cs="Courier New"/>
        </w:rPr>
        <w:t>-0.5, 1.5)</w:t>
      </w:r>
    </w:p>
    <w:p w14:paraId="5E890167"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ax.set_</w:t>
      </w:r>
      <w:proofErr w:type="gramStart"/>
      <w:r w:rsidRPr="00B23734">
        <w:rPr>
          <w:rFonts w:ascii="Courier New" w:hAnsi="Courier New" w:cs="Courier New"/>
        </w:rPr>
        <w:t>xlabel</w:t>
      </w:r>
      <w:proofErr w:type="spellEnd"/>
      <w:r w:rsidRPr="00B23734">
        <w:rPr>
          <w:rFonts w:ascii="Courier New" w:hAnsi="Courier New" w:cs="Courier New"/>
        </w:rPr>
        <w:t>(</w:t>
      </w:r>
      <w:proofErr w:type="gramEnd"/>
      <w:r w:rsidRPr="00B23734">
        <w:rPr>
          <w:rFonts w:ascii="Courier New" w:hAnsi="Courier New" w:cs="Courier New"/>
        </w:rPr>
        <w:t>"X Position (m)")</w:t>
      </w:r>
    </w:p>
    <w:p w14:paraId="4907C042"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ax.set_</w:t>
      </w:r>
      <w:proofErr w:type="gramStart"/>
      <w:r w:rsidRPr="00B23734">
        <w:rPr>
          <w:rFonts w:ascii="Courier New" w:hAnsi="Courier New" w:cs="Courier New"/>
        </w:rPr>
        <w:t>ylabel</w:t>
      </w:r>
      <w:proofErr w:type="spellEnd"/>
      <w:r w:rsidRPr="00B23734">
        <w:rPr>
          <w:rFonts w:ascii="Courier New" w:hAnsi="Courier New" w:cs="Courier New"/>
        </w:rPr>
        <w:t>(</w:t>
      </w:r>
      <w:proofErr w:type="gramEnd"/>
      <w:r w:rsidRPr="00B23734">
        <w:rPr>
          <w:rFonts w:ascii="Courier New" w:hAnsi="Courier New" w:cs="Courier New"/>
        </w:rPr>
        <w:t>"Y Position (m)")</w:t>
      </w:r>
    </w:p>
    <w:p w14:paraId="496776C6" w14:textId="77777777" w:rsidR="00B23734" w:rsidRPr="00B23734" w:rsidRDefault="00B23734" w:rsidP="00B23734">
      <w:pPr>
        <w:rPr>
          <w:rFonts w:ascii="Courier New" w:hAnsi="Courier New" w:cs="Courier New"/>
        </w:rPr>
      </w:pPr>
      <w:r w:rsidRPr="00B23734">
        <w:rPr>
          <w:rFonts w:ascii="Courier New" w:hAnsi="Courier New" w:cs="Courier New"/>
        </w:rPr>
        <w:lastRenderedPageBreak/>
        <w:t xml:space="preserve">    </w:t>
      </w:r>
      <w:proofErr w:type="spellStart"/>
      <w:r w:rsidRPr="00B23734">
        <w:rPr>
          <w:rFonts w:ascii="Courier New" w:hAnsi="Courier New" w:cs="Courier New"/>
        </w:rPr>
        <w:t>ax.set_</w:t>
      </w:r>
      <w:proofErr w:type="gramStart"/>
      <w:r w:rsidRPr="00B23734">
        <w:rPr>
          <w:rFonts w:ascii="Courier New" w:hAnsi="Courier New" w:cs="Courier New"/>
        </w:rPr>
        <w:t>zlabel</w:t>
      </w:r>
      <w:proofErr w:type="spellEnd"/>
      <w:r w:rsidRPr="00B23734">
        <w:rPr>
          <w:rFonts w:ascii="Courier New" w:hAnsi="Courier New" w:cs="Courier New"/>
        </w:rPr>
        <w:t>(</w:t>
      </w:r>
      <w:proofErr w:type="gramEnd"/>
      <w:r w:rsidRPr="00B23734">
        <w:rPr>
          <w:rFonts w:ascii="Courier New" w:hAnsi="Courier New" w:cs="Courier New"/>
        </w:rPr>
        <w:t>"Z Position (m)")</w:t>
      </w:r>
    </w:p>
    <w:p w14:paraId="214458C2"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proofErr w:type="gramStart"/>
      <w:r w:rsidRPr="00B23734">
        <w:rPr>
          <w:rFonts w:ascii="Courier New" w:hAnsi="Courier New" w:cs="Courier New"/>
        </w:rPr>
        <w:t>ax.grid</w:t>
      </w:r>
      <w:proofErr w:type="spellEnd"/>
      <w:proofErr w:type="gramEnd"/>
      <w:r w:rsidRPr="00B23734">
        <w:rPr>
          <w:rFonts w:ascii="Courier New" w:hAnsi="Courier New" w:cs="Courier New"/>
        </w:rPr>
        <w:t>()</w:t>
      </w:r>
    </w:p>
    <w:p w14:paraId="560DC140"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proofErr w:type="gramStart"/>
      <w:r w:rsidRPr="00B23734">
        <w:rPr>
          <w:rFonts w:ascii="Courier New" w:hAnsi="Courier New" w:cs="Courier New"/>
        </w:rPr>
        <w:t>ax.legend</w:t>
      </w:r>
      <w:proofErr w:type="spellEnd"/>
      <w:proofErr w:type="gramEnd"/>
      <w:r w:rsidRPr="00B23734">
        <w:rPr>
          <w:rFonts w:ascii="Courier New" w:hAnsi="Courier New" w:cs="Courier New"/>
        </w:rPr>
        <w:t>()</w:t>
      </w:r>
    </w:p>
    <w:p w14:paraId="68BB859F"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r w:rsidRPr="00B23734">
        <w:rPr>
          <w:rFonts w:ascii="Courier New" w:hAnsi="Courier New" w:cs="Courier New"/>
        </w:rPr>
        <w:t>ax.set_</w:t>
      </w:r>
      <w:proofErr w:type="gramStart"/>
      <w:r w:rsidRPr="00B23734">
        <w:rPr>
          <w:rFonts w:ascii="Courier New" w:hAnsi="Courier New" w:cs="Courier New"/>
        </w:rPr>
        <w:t>title</w:t>
      </w:r>
      <w:proofErr w:type="spellEnd"/>
      <w:r w:rsidRPr="00B23734">
        <w:rPr>
          <w:rFonts w:ascii="Courier New" w:hAnsi="Courier New" w:cs="Courier New"/>
        </w:rPr>
        <w:t>(</w:t>
      </w:r>
      <w:proofErr w:type="gramEnd"/>
      <w:r w:rsidRPr="00B23734">
        <w:rPr>
          <w:rFonts w:ascii="Courier New" w:hAnsi="Courier New" w:cs="Courier New"/>
        </w:rPr>
        <w:t>"3D Source Localization System")</w:t>
      </w:r>
    </w:p>
    <w:p w14:paraId="7D0208A3" w14:textId="77777777" w:rsidR="00B23734" w:rsidRPr="00B23734" w:rsidRDefault="00B23734" w:rsidP="00B23734">
      <w:pPr>
        <w:rPr>
          <w:rFonts w:ascii="Courier New" w:hAnsi="Courier New" w:cs="Courier New"/>
        </w:rPr>
      </w:pPr>
    </w:p>
    <w:p w14:paraId="52125A49" w14:textId="77777777" w:rsidR="00B23734" w:rsidRPr="00B23734" w:rsidRDefault="00B23734" w:rsidP="00B23734">
      <w:pPr>
        <w:rPr>
          <w:rFonts w:ascii="Courier New" w:hAnsi="Courier New" w:cs="Courier New"/>
        </w:rPr>
      </w:pPr>
      <w:r w:rsidRPr="00B23734">
        <w:rPr>
          <w:rFonts w:ascii="Courier New" w:hAnsi="Courier New" w:cs="Courier New"/>
        </w:rPr>
        <w:t xml:space="preserve">    </w:t>
      </w:r>
      <w:proofErr w:type="spellStart"/>
      <w:proofErr w:type="gramStart"/>
      <w:r w:rsidRPr="00B23734">
        <w:rPr>
          <w:rFonts w:ascii="Courier New" w:hAnsi="Courier New" w:cs="Courier New"/>
        </w:rPr>
        <w:t>plt.show</w:t>
      </w:r>
      <w:proofErr w:type="spellEnd"/>
      <w:proofErr w:type="gramEnd"/>
      <w:r w:rsidRPr="00B23734">
        <w:rPr>
          <w:rFonts w:ascii="Courier New" w:hAnsi="Courier New" w:cs="Courier New"/>
        </w:rPr>
        <w:t>()</w:t>
      </w:r>
    </w:p>
    <w:p w14:paraId="251E9324" w14:textId="77777777" w:rsidR="00B23734" w:rsidRPr="00B23734" w:rsidRDefault="00B23734" w:rsidP="00B23734">
      <w:pPr>
        <w:rPr>
          <w:rFonts w:ascii="Courier New" w:hAnsi="Courier New" w:cs="Courier New"/>
        </w:rPr>
      </w:pPr>
    </w:p>
    <w:p w14:paraId="20FF7FC8" w14:textId="77777777" w:rsidR="00B23734" w:rsidRPr="00B23734" w:rsidRDefault="00B23734" w:rsidP="00B23734">
      <w:pPr>
        <w:rPr>
          <w:rFonts w:ascii="Courier New" w:hAnsi="Courier New" w:cs="Courier New"/>
        </w:rPr>
      </w:pPr>
      <w:r w:rsidRPr="00B23734">
        <w:rPr>
          <w:rFonts w:ascii="Courier New" w:hAnsi="Courier New" w:cs="Courier New"/>
        </w:rPr>
        <w:t xml:space="preserve">#  Main Execution </w:t>
      </w:r>
    </w:p>
    <w:p w14:paraId="04D5DBE0" w14:textId="77777777" w:rsidR="00B23734" w:rsidRPr="00B23734" w:rsidRDefault="00B23734" w:rsidP="00B23734">
      <w:pPr>
        <w:rPr>
          <w:rFonts w:ascii="Courier New" w:hAnsi="Courier New" w:cs="Courier New"/>
        </w:rPr>
      </w:pPr>
    </w:p>
    <w:p w14:paraId="1B60C70A" w14:textId="77777777" w:rsidR="00B23734" w:rsidRPr="00B23734" w:rsidRDefault="00B23734" w:rsidP="00B23734">
      <w:pPr>
        <w:rPr>
          <w:rFonts w:ascii="Courier New" w:hAnsi="Courier New" w:cs="Courier New"/>
        </w:rPr>
      </w:pPr>
      <w:r w:rsidRPr="00B23734">
        <w:rPr>
          <w:rFonts w:ascii="Courier New" w:hAnsi="Courier New" w:cs="Courier New"/>
        </w:rPr>
        <w:t># Microphone positions (in meters) now in 3D</w:t>
      </w:r>
    </w:p>
    <w:p w14:paraId="6AC099FB" w14:textId="77777777" w:rsidR="00B23734" w:rsidRPr="00B23734" w:rsidRDefault="00B23734" w:rsidP="00B23734">
      <w:pPr>
        <w:rPr>
          <w:rFonts w:ascii="Courier New" w:hAnsi="Courier New" w:cs="Courier New"/>
        </w:rPr>
      </w:pPr>
      <w:proofErr w:type="spellStart"/>
      <w:r w:rsidRPr="00B23734">
        <w:rPr>
          <w:rFonts w:ascii="Courier New" w:hAnsi="Courier New" w:cs="Courier New"/>
        </w:rPr>
        <w:t>mic_positions</w:t>
      </w:r>
      <w:proofErr w:type="spellEnd"/>
      <w:r w:rsidRPr="00B23734">
        <w:rPr>
          <w:rFonts w:ascii="Courier New" w:hAnsi="Courier New" w:cs="Courier New"/>
        </w:rPr>
        <w:t xml:space="preserve"> = </w:t>
      </w:r>
      <w:proofErr w:type="spellStart"/>
      <w:proofErr w:type="gramStart"/>
      <w:r w:rsidRPr="00B23734">
        <w:rPr>
          <w:rFonts w:ascii="Courier New" w:hAnsi="Courier New" w:cs="Courier New"/>
        </w:rPr>
        <w:t>np.array</w:t>
      </w:r>
      <w:proofErr w:type="spellEnd"/>
      <w:proofErr w:type="gramEnd"/>
      <w:r w:rsidRPr="00B23734">
        <w:rPr>
          <w:rFonts w:ascii="Courier New" w:hAnsi="Courier New" w:cs="Courier New"/>
        </w:rPr>
        <w:t>([</w:t>
      </w:r>
    </w:p>
    <w:p w14:paraId="79E019BB" w14:textId="77777777" w:rsidR="00B23734" w:rsidRPr="00B23734" w:rsidRDefault="00B23734" w:rsidP="00B23734">
      <w:pPr>
        <w:rPr>
          <w:rFonts w:ascii="Courier New" w:hAnsi="Courier New" w:cs="Courier New"/>
        </w:rPr>
      </w:pPr>
      <w:r w:rsidRPr="00B23734">
        <w:rPr>
          <w:rFonts w:ascii="Courier New" w:hAnsi="Courier New" w:cs="Courier New"/>
        </w:rPr>
        <w:t>    [0, 0, 0</w:t>
      </w:r>
      <w:proofErr w:type="gramStart"/>
      <w:r w:rsidRPr="00B23734">
        <w:rPr>
          <w:rFonts w:ascii="Courier New" w:hAnsi="Courier New" w:cs="Courier New"/>
        </w:rPr>
        <w:t>],  #</w:t>
      </w:r>
      <w:proofErr w:type="gramEnd"/>
      <w:r w:rsidRPr="00B23734">
        <w:rPr>
          <w:rFonts w:ascii="Courier New" w:hAnsi="Courier New" w:cs="Courier New"/>
        </w:rPr>
        <w:t xml:space="preserve"> Bottom-left corner</w:t>
      </w:r>
    </w:p>
    <w:p w14:paraId="25481C30" w14:textId="77777777" w:rsidR="00B23734" w:rsidRPr="00B23734" w:rsidRDefault="00B23734" w:rsidP="00B23734">
      <w:pPr>
        <w:rPr>
          <w:rFonts w:ascii="Courier New" w:hAnsi="Courier New" w:cs="Courier New"/>
        </w:rPr>
      </w:pPr>
      <w:r w:rsidRPr="00B23734">
        <w:rPr>
          <w:rFonts w:ascii="Courier New" w:hAnsi="Courier New" w:cs="Courier New"/>
        </w:rPr>
        <w:t>    [1, 0, 0</w:t>
      </w:r>
      <w:proofErr w:type="gramStart"/>
      <w:r w:rsidRPr="00B23734">
        <w:rPr>
          <w:rFonts w:ascii="Courier New" w:hAnsi="Courier New" w:cs="Courier New"/>
        </w:rPr>
        <w:t>],  #</w:t>
      </w:r>
      <w:proofErr w:type="gramEnd"/>
      <w:r w:rsidRPr="00B23734">
        <w:rPr>
          <w:rFonts w:ascii="Courier New" w:hAnsi="Courier New" w:cs="Courier New"/>
        </w:rPr>
        <w:t xml:space="preserve"> Bottom-right corner</w:t>
      </w:r>
    </w:p>
    <w:p w14:paraId="5A6E1DA6" w14:textId="77777777" w:rsidR="00B23734" w:rsidRPr="00B23734" w:rsidRDefault="00B23734" w:rsidP="00B23734">
      <w:pPr>
        <w:rPr>
          <w:rFonts w:ascii="Courier New" w:hAnsi="Courier New" w:cs="Courier New"/>
        </w:rPr>
      </w:pPr>
      <w:r w:rsidRPr="00B23734">
        <w:rPr>
          <w:rFonts w:ascii="Courier New" w:hAnsi="Courier New" w:cs="Courier New"/>
        </w:rPr>
        <w:t>    [0, 1, 0</w:t>
      </w:r>
      <w:proofErr w:type="gramStart"/>
      <w:r w:rsidRPr="00B23734">
        <w:rPr>
          <w:rFonts w:ascii="Courier New" w:hAnsi="Courier New" w:cs="Courier New"/>
        </w:rPr>
        <w:t>],  #</w:t>
      </w:r>
      <w:proofErr w:type="gramEnd"/>
      <w:r w:rsidRPr="00B23734">
        <w:rPr>
          <w:rFonts w:ascii="Courier New" w:hAnsi="Courier New" w:cs="Courier New"/>
        </w:rPr>
        <w:t xml:space="preserve"> Top-left corner</w:t>
      </w:r>
    </w:p>
    <w:p w14:paraId="4D745CB2" w14:textId="77777777" w:rsidR="00B23734" w:rsidRPr="00B23734" w:rsidRDefault="00B23734" w:rsidP="00B23734">
      <w:pPr>
        <w:rPr>
          <w:rFonts w:ascii="Courier New" w:hAnsi="Courier New" w:cs="Courier New"/>
        </w:rPr>
      </w:pPr>
      <w:r w:rsidRPr="00B23734">
        <w:rPr>
          <w:rFonts w:ascii="Courier New" w:hAnsi="Courier New" w:cs="Courier New"/>
        </w:rPr>
        <w:t>    [1, 1, 0]   # Top-right corner</w:t>
      </w:r>
    </w:p>
    <w:p w14:paraId="0414E804" w14:textId="77777777" w:rsidR="00B23734" w:rsidRPr="00B23734" w:rsidRDefault="00B23734" w:rsidP="00B23734">
      <w:pPr>
        <w:rPr>
          <w:rFonts w:ascii="Courier New" w:hAnsi="Courier New" w:cs="Courier New"/>
        </w:rPr>
      </w:pPr>
      <w:r w:rsidRPr="00B23734">
        <w:rPr>
          <w:rFonts w:ascii="Courier New" w:hAnsi="Courier New" w:cs="Courier New"/>
        </w:rPr>
        <w:t>])</w:t>
      </w:r>
    </w:p>
    <w:p w14:paraId="3115A2A4" w14:textId="77777777" w:rsidR="00B23734" w:rsidRPr="00B23734" w:rsidRDefault="00B23734" w:rsidP="00B23734">
      <w:pPr>
        <w:rPr>
          <w:rFonts w:ascii="Courier New" w:hAnsi="Courier New" w:cs="Courier New"/>
        </w:rPr>
      </w:pPr>
    </w:p>
    <w:p w14:paraId="260D4878" w14:textId="77777777" w:rsidR="00B23734" w:rsidRPr="00B23734" w:rsidRDefault="00B23734" w:rsidP="00B23734">
      <w:pPr>
        <w:rPr>
          <w:rFonts w:ascii="Courier New" w:hAnsi="Courier New" w:cs="Courier New"/>
        </w:rPr>
      </w:pPr>
      <w:r w:rsidRPr="00B23734">
        <w:rPr>
          <w:rFonts w:ascii="Courier New" w:hAnsi="Courier New" w:cs="Courier New"/>
        </w:rPr>
        <w:t># True sound source position (in 3D, for simulation/testing only)</w:t>
      </w:r>
    </w:p>
    <w:p w14:paraId="66A1E3BB" w14:textId="77777777" w:rsidR="00B23734" w:rsidRPr="00B23734" w:rsidRDefault="00B23734" w:rsidP="00B23734">
      <w:pPr>
        <w:rPr>
          <w:rFonts w:ascii="Courier New" w:hAnsi="Courier New" w:cs="Courier New"/>
        </w:rPr>
      </w:pPr>
      <w:proofErr w:type="spellStart"/>
      <w:r w:rsidRPr="00B23734">
        <w:rPr>
          <w:rFonts w:ascii="Courier New" w:hAnsi="Courier New" w:cs="Courier New"/>
        </w:rPr>
        <w:t>true_source</w:t>
      </w:r>
      <w:proofErr w:type="spellEnd"/>
      <w:r w:rsidRPr="00B23734">
        <w:rPr>
          <w:rFonts w:ascii="Courier New" w:hAnsi="Courier New" w:cs="Courier New"/>
        </w:rPr>
        <w:t xml:space="preserve"> = </w:t>
      </w:r>
      <w:proofErr w:type="spellStart"/>
      <w:proofErr w:type="gramStart"/>
      <w:r w:rsidRPr="00B23734">
        <w:rPr>
          <w:rFonts w:ascii="Courier New" w:hAnsi="Courier New" w:cs="Courier New"/>
        </w:rPr>
        <w:t>np.array</w:t>
      </w:r>
      <w:proofErr w:type="spellEnd"/>
      <w:proofErr w:type="gramEnd"/>
      <w:r w:rsidRPr="00B23734">
        <w:rPr>
          <w:rFonts w:ascii="Courier New" w:hAnsi="Courier New" w:cs="Courier New"/>
        </w:rPr>
        <w:t>([1.25, 1.0, 0.5])  # True position (unknown in real use)</w:t>
      </w:r>
    </w:p>
    <w:p w14:paraId="6BAA695A" w14:textId="77777777" w:rsidR="00B23734" w:rsidRPr="00B23734" w:rsidRDefault="00B23734" w:rsidP="00B23734">
      <w:pPr>
        <w:rPr>
          <w:rFonts w:ascii="Courier New" w:hAnsi="Courier New" w:cs="Courier New"/>
        </w:rPr>
      </w:pPr>
    </w:p>
    <w:p w14:paraId="03989B88" w14:textId="77777777" w:rsidR="00B23734" w:rsidRPr="00B23734" w:rsidRDefault="00B23734" w:rsidP="00B23734">
      <w:pPr>
        <w:rPr>
          <w:rFonts w:ascii="Courier New" w:hAnsi="Courier New" w:cs="Courier New"/>
        </w:rPr>
      </w:pPr>
      <w:r w:rsidRPr="00B23734">
        <w:rPr>
          <w:rFonts w:ascii="Courier New" w:hAnsi="Courier New" w:cs="Courier New"/>
        </w:rPr>
        <w:t># Speed of sound (in meters per second)</w:t>
      </w:r>
    </w:p>
    <w:p w14:paraId="1093715F" w14:textId="77777777" w:rsidR="00B23734" w:rsidRPr="00B23734" w:rsidRDefault="00B23734" w:rsidP="00B23734">
      <w:pPr>
        <w:rPr>
          <w:rFonts w:ascii="Courier New" w:hAnsi="Courier New" w:cs="Courier New"/>
        </w:rPr>
      </w:pPr>
      <w:proofErr w:type="spellStart"/>
      <w:r w:rsidRPr="00B23734">
        <w:rPr>
          <w:rFonts w:ascii="Courier New" w:hAnsi="Courier New" w:cs="Courier New"/>
        </w:rPr>
        <w:t>speed_of_sound</w:t>
      </w:r>
      <w:proofErr w:type="spellEnd"/>
      <w:r w:rsidRPr="00B23734">
        <w:rPr>
          <w:rFonts w:ascii="Courier New" w:hAnsi="Courier New" w:cs="Courier New"/>
        </w:rPr>
        <w:t xml:space="preserve"> = 343</w:t>
      </w:r>
    </w:p>
    <w:p w14:paraId="03710F80" w14:textId="77777777" w:rsidR="00B23734" w:rsidRPr="00B23734" w:rsidRDefault="00B23734" w:rsidP="00B23734">
      <w:pPr>
        <w:rPr>
          <w:rFonts w:ascii="Courier New" w:hAnsi="Courier New" w:cs="Courier New"/>
        </w:rPr>
      </w:pPr>
    </w:p>
    <w:p w14:paraId="236C47A4" w14:textId="77777777" w:rsidR="00B23734" w:rsidRPr="00B23734" w:rsidRDefault="00B23734" w:rsidP="00B23734">
      <w:pPr>
        <w:rPr>
          <w:rFonts w:ascii="Courier New" w:hAnsi="Courier New" w:cs="Courier New"/>
        </w:rPr>
      </w:pPr>
      <w:r w:rsidRPr="00B23734">
        <w:rPr>
          <w:rFonts w:ascii="Courier New" w:hAnsi="Courier New" w:cs="Courier New"/>
        </w:rPr>
        <w:t xml:space="preserve"># Simulate </w:t>
      </w:r>
      <w:proofErr w:type="spellStart"/>
      <w:r w:rsidRPr="00B23734">
        <w:rPr>
          <w:rFonts w:ascii="Courier New" w:hAnsi="Courier New" w:cs="Courier New"/>
        </w:rPr>
        <w:t>TDoA</w:t>
      </w:r>
      <w:proofErr w:type="spellEnd"/>
      <w:r w:rsidRPr="00B23734">
        <w:rPr>
          <w:rFonts w:ascii="Courier New" w:hAnsi="Courier New" w:cs="Courier New"/>
        </w:rPr>
        <w:t xml:space="preserve"> values</w:t>
      </w:r>
    </w:p>
    <w:p w14:paraId="0C052384" w14:textId="77777777" w:rsidR="00B23734" w:rsidRPr="00B23734" w:rsidRDefault="00B23734" w:rsidP="00B23734">
      <w:pPr>
        <w:rPr>
          <w:rFonts w:ascii="Courier New" w:hAnsi="Courier New" w:cs="Courier New"/>
        </w:rPr>
      </w:pPr>
      <w:proofErr w:type="spellStart"/>
      <w:r w:rsidRPr="00B23734">
        <w:rPr>
          <w:rFonts w:ascii="Courier New" w:hAnsi="Courier New" w:cs="Courier New"/>
        </w:rPr>
        <w:t>observed_tdoa</w:t>
      </w:r>
      <w:proofErr w:type="spellEnd"/>
      <w:r w:rsidRPr="00B23734">
        <w:rPr>
          <w:rFonts w:ascii="Courier New" w:hAnsi="Courier New" w:cs="Courier New"/>
        </w:rPr>
        <w:t xml:space="preserve"> = </w:t>
      </w:r>
      <w:proofErr w:type="spellStart"/>
      <w:r w:rsidRPr="00B23734">
        <w:rPr>
          <w:rFonts w:ascii="Courier New" w:hAnsi="Courier New" w:cs="Courier New"/>
        </w:rPr>
        <w:t>simulate_</w:t>
      </w:r>
      <w:proofErr w:type="gramStart"/>
      <w:r w:rsidRPr="00B23734">
        <w:rPr>
          <w:rFonts w:ascii="Courier New" w:hAnsi="Courier New" w:cs="Courier New"/>
        </w:rPr>
        <w:t>tdoa</w:t>
      </w:r>
      <w:proofErr w:type="spellEnd"/>
      <w:r w:rsidRPr="00B23734">
        <w:rPr>
          <w:rFonts w:ascii="Courier New" w:hAnsi="Courier New" w:cs="Courier New"/>
        </w:rPr>
        <w:t>(</w:t>
      </w:r>
      <w:proofErr w:type="spellStart"/>
      <w:proofErr w:type="gramEnd"/>
      <w:r w:rsidRPr="00B23734">
        <w:rPr>
          <w:rFonts w:ascii="Courier New" w:hAnsi="Courier New" w:cs="Courier New"/>
        </w:rPr>
        <w:t>mic_positions</w:t>
      </w:r>
      <w:proofErr w:type="spellEnd"/>
      <w:r w:rsidRPr="00B23734">
        <w:rPr>
          <w:rFonts w:ascii="Courier New" w:hAnsi="Courier New" w:cs="Courier New"/>
        </w:rPr>
        <w:t xml:space="preserve">, </w:t>
      </w:r>
      <w:proofErr w:type="spellStart"/>
      <w:r w:rsidRPr="00B23734">
        <w:rPr>
          <w:rFonts w:ascii="Courier New" w:hAnsi="Courier New" w:cs="Courier New"/>
        </w:rPr>
        <w:t>true_source</w:t>
      </w:r>
      <w:proofErr w:type="spellEnd"/>
      <w:r w:rsidRPr="00B23734">
        <w:rPr>
          <w:rFonts w:ascii="Courier New" w:hAnsi="Courier New" w:cs="Courier New"/>
        </w:rPr>
        <w:t xml:space="preserve">, </w:t>
      </w:r>
      <w:proofErr w:type="spellStart"/>
      <w:r w:rsidRPr="00B23734">
        <w:rPr>
          <w:rFonts w:ascii="Courier New" w:hAnsi="Courier New" w:cs="Courier New"/>
        </w:rPr>
        <w:t>speed_of_sound</w:t>
      </w:r>
      <w:proofErr w:type="spellEnd"/>
      <w:r w:rsidRPr="00B23734">
        <w:rPr>
          <w:rFonts w:ascii="Courier New" w:hAnsi="Courier New" w:cs="Courier New"/>
        </w:rPr>
        <w:t>)</w:t>
      </w:r>
    </w:p>
    <w:p w14:paraId="3C3036A0" w14:textId="77777777" w:rsidR="00B23734" w:rsidRPr="00B23734" w:rsidRDefault="00B23734" w:rsidP="00B23734">
      <w:pPr>
        <w:rPr>
          <w:rFonts w:ascii="Courier New" w:hAnsi="Courier New" w:cs="Courier New"/>
        </w:rPr>
      </w:pPr>
    </w:p>
    <w:p w14:paraId="20AC7065" w14:textId="77777777" w:rsidR="00B23734" w:rsidRPr="00B23734" w:rsidRDefault="00B23734" w:rsidP="00B23734">
      <w:pPr>
        <w:rPr>
          <w:rFonts w:ascii="Courier New" w:hAnsi="Courier New" w:cs="Courier New"/>
        </w:rPr>
      </w:pPr>
      <w:r w:rsidRPr="00B23734">
        <w:rPr>
          <w:rFonts w:ascii="Courier New" w:hAnsi="Courier New" w:cs="Courier New"/>
        </w:rPr>
        <w:t># Perform localization</w:t>
      </w:r>
    </w:p>
    <w:p w14:paraId="1260851F" w14:textId="77777777" w:rsidR="00B23734" w:rsidRPr="00B23734" w:rsidRDefault="00B23734" w:rsidP="00B23734">
      <w:pPr>
        <w:rPr>
          <w:rFonts w:ascii="Courier New" w:hAnsi="Courier New" w:cs="Courier New"/>
        </w:rPr>
      </w:pPr>
      <w:proofErr w:type="spellStart"/>
      <w:r w:rsidRPr="00B23734">
        <w:rPr>
          <w:rFonts w:ascii="Courier New" w:hAnsi="Courier New" w:cs="Courier New"/>
        </w:rPr>
        <w:t>estimated_position</w:t>
      </w:r>
      <w:proofErr w:type="spellEnd"/>
      <w:r w:rsidRPr="00B23734">
        <w:rPr>
          <w:rFonts w:ascii="Courier New" w:hAnsi="Courier New" w:cs="Courier New"/>
        </w:rPr>
        <w:t xml:space="preserve"> </w:t>
      </w:r>
      <w:proofErr w:type="gramStart"/>
      <w:r w:rsidRPr="00B23734">
        <w:rPr>
          <w:rFonts w:ascii="Courier New" w:hAnsi="Courier New" w:cs="Courier New"/>
        </w:rPr>
        <w:t>=  </w:t>
      </w:r>
      <w:proofErr w:type="spellStart"/>
      <w:r w:rsidRPr="00B23734">
        <w:rPr>
          <w:rFonts w:ascii="Courier New" w:hAnsi="Courier New" w:cs="Courier New"/>
        </w:rPr>
        <w:t>TDoA</w:t>
      </w:r>
      <w:proofErr w:type="gramEnd"/>
      <w:r w:rsidRPr="00B23734">
        <w:rPr>
          <w:rFonts w:ascii="Courier New" w:hAnsi="Courier New" w:cs="Courier New"/>
        </w:rPr>
        <w:t>_Least_Squares</w:t>
      </w:r>
      <w:proofErr w:type="spellEnd"/>
      <w:r w:rsidRPr="00B23734">
        <w:rPr>
          <w:rFonts w:ascii="Courier New" w:hAnsi="Courier New" w:cs="Courier New"/>
        </w:rPr>
        <w:t>(</w:t>
      </w:r>
      <w:proofErr w:type="spellStart"/>
      <w:r w:rsidRPr="00B23734">
        <w:rPr>
          <w:rFonts w:ascii="Courier New" w:hAnsi="Courier New" w:cs="Courier New"/>
        </w:rPr>
        <w:t>mic_positions</w:t>
      </w:r>
      <w:proofErr w:type="spellEnd"/>
      <w:r w:rsidRPr="00B23734">
        <w:rPr>
          <w:rFonts w:ascii="Courier New" w:hAnsi="Courier New" w:cs="Courier New"/>
        </w:rPr>
        <w:t xml:space="preserve">, </w:t>
      </w:r>
      <w:proofErr w:type="spellStart"/>
      <w:r w:rsidRPr="00B23734">
        <w:rPr>
          <w:rFonts w:ascii="Courier New" w:hAnsi="Courier New" w:cs="Courier New"/>
        </w:rPr>
        <w:t>observed_tdoa</w:t>
      </w:r>
      <w:proofErr w:type="spellEnd"/>
      <w:r w:rsidRPr="00B23734">
        <w:rPr>
          <w:rFonts w:ascii="Courier New" w:hAnsi="Courier New" w:cs="Courier New"/>
        </w:rPr>
        <w:t xml:space="preserve">, </w:t>
      </w:r>
      <w:proofErr w:type="spellStart"/>
      <w:r w:rsidRPr="00B23734">
        <w:rPr>
          <w:rFonts w:ascii="Courier New" w:hAnsi="Courier New" w:cs="Courier New"/>
        </w:rPr>
        <w:t>speed_of_sound</w:t>
      </w:r>
      <w:proofErr w:type="spellEnd"/>
      <w:r w:rsidRPr="00B23734">
        <w:rPr>
          <w:rFonts w:ascii="Courier New" w:hAnsi="Courier New" w:cs="Courier New"/>
        </w:rPr>
        <w:t>)</w:t>
      </w:r>
    </w:p>
    <w:p w14:paraId="1BDFB31B" w14:textId="77777777" w:rsidR="00B23734" w:rsidRPr="00B23734" w:rsidRDefault="00B23734" w:rsidP="00B23734">
      <w:pPr>
        <w:rPr>
          <w:rFonts w:ascii="Courier New" w:hAnsi="Courier New" w:cs="Courier New"/>
        </w:rPr>
      </w:pPr>
    </w:p>
    <w:p w14:paraId="6FE6D92A" w14:textId="77777777" w:rsidR="00B23734" w:rsidRPr="00B23734" w:rsidRDefault="00B23734" w:rsidP="00B23734">
      <w:pPr>
        <w:rPr>
          <w:rFonts w:ascii="Courier New" w:hAnsi="Courier New" w:cs="Courier New"/>
        </w:rPr>
      </w:pPr>
      <w:r w:rsidRPr="00B23734">
        <w:rPr>
          <w:rFonts w:ascii="Courier New" w:hAnsi="Courier New" w:cs="Courier New"/>
        </w:rPr>
        <w:t xml:space="preserve"># Set camera position </w:t>
      </w:r>
    </w:p>
    <w:p w14:paraId="06260F9B" w14:textId="77777777" w:rsidR="00B23734" w:rsidRPr="00B23734" w:rsidRDefault="00B23734" w:rsidP="00B23734">
      <w:pPr>
        <w:rPr>
          <w:rFonts w:ascii="Courier New" w:hAnsi="Courier New" w:cs="Courier New"/>
        </w:rPr>
      </w:pPr>
      <w:proofErr w:type="spellStart"/>
      <w:r w:rsidRPr="00B23734">
        <w:rPr>
          <w:rFonts w:ascii="Courier New" w:hAnsi="Courier New" w:cs="Courier New"/>
        </w:rPr>
        <w:t>camera_position</w:t>
      </w:r>
      <w:proofErr w:type="spellEnd"/>
      <w:r w:rsidRPr="00B23734">
        <w:rPr>
          <w:rFonts w:ascii="Courier New" w:hAnsi="Courier New" w:cs="Courier New"/>
        </w:rPr>
        <w:t xml:space="preserve"> = [1,1,1]</w:t>
      </w:r>
    </w:p>
    <w:p w14:paraId="7D315DC9" w14:textId="77777777" w:rsidR="00B23734" w:rsidRPr="00B23734" w:rsidRDefault="00B23734" w:rsidP="00B23734">
      <w:pPr>
        <w:rPr>
          <w:rFonts w:ascii="Courier New" w:hAnsi="Courier New" w:cs="Courier New"/>
        </w:rPr>
      </w:pPr>
    </w:p>
    <w:p w14:paraId="69E7D5DD" w14:textId="77777777" w:rsidR="00B23734" w:rsidRPr="00B23734" w:rsidRDefault="00B23734" w:rsidP="00B23734">
      <w:pPr>
        <w:rPr>
          <w:rFonts w:ascii="Courier New" w:hAnsi="Courier New" w:cs="Courier New"/>
        </w:rPr>
      </w:pPr>
      <w:r w:rsidRPr="00B23734">
        <w:rPr>
          <w:rFonts w:ascii="Courier New" w:hAnsi="Courier New" w:cs="Courier New"/>
        </w:rPr>
        <w:t># Calculate the camera's 3D direction vector and angles</w:t>
      </w:r>
    </w:p>
    <w:p w14:paraId="7E046436" w14:textId="77777777" w:rsidR="00B23734" w:rsidRPr="00B23734" w:rsidRDefault="00B23734" w:rsidP="00B23734">
      <w:pPr>
        <w:rPr>
          <w:rFonts w:ascii="Courier New" w:hAnsi="Courier New" w:cs="Courier New"/>
        </w:rPr>
      </w:pPr>
      <w:proofErr w:type="spellStart"/>
      <w:r w:rsidRPr="00B23734">
        <w:rPr>
          <w:rFonts w:ascii="Courier New" w:hAnsi="Courier New" w:cs="Courier New"/>
        </w:rPr>
        <w:t>camera_direction</w:t>
      </w:r>
      <w:proofErr w:type="spellEnd"/>
      <w:r w:rsidRPr="00B23734">
        <w:rPr>
          <w:rFonts w:ascii="Courier New" w:hAnsi="Courier New" w:cs="Courier New"/>
        </w:rPr>
        <w:t xml:space="preserve">, </w:t>
      </w:r>
      <w:proofErr w:type="spellStart"/>
      <w:r w:rsidRPr="00B23734">
        <w:rPr>
          <w:rFonts w:ascii="Courier New" w:hAnsi="Courier New" w:cs="Courier New"/>
        </w:rPr>
        <w:t>camera_angle_XY</w:t>
      </w:r>
      <w:proofErr w:type="spellEnd"/>
      <w:r w:rsidRPr="00B23734">
        <w:rPr>
          <w:rFonts w:ascii="Courier New" w:hAnsi="Courier New" w:cs="Courier New"/>
        </w:rPr>
        <w:t xml:space="preserve">, </w:t>
      </w:r>
      <w:proofErr w:type="spellStart"/>
      <w:r w:rsidRPr="00B23734">
        <w:rPr>
          <w:rFonts w:ascii="Courier New" w:hAnsi="Courier New" w:cs="Courier New"/>
        </w:rPr>
        <w:t>camera_angle_elevation</w:t>
      </w:r>
      <w:proofErr w:type="spellEnd"/>
      <w:r w:rsidRPr="00B23734">
        <w:rPr>
          <w:rFonts w:ascii="Courier New" w:hAnsi="Courier New" w:cs="Courier New"/>
        </w:rPr>
        <w:t xml:space="preserve"> = </w:t>
      </w:r>
      <w:proofErr w:type="spellStart"/>
      <w:r w:rsidRPr="00B23734">
        <w:rPr>
          <w:rFonts w:ascii="Courier New" w:hAnsi="Courier New" w:cs="Courier New"/>
        </w:rPr>
        <w:t>calculate_camera_</w:t>
      </w:r>
      <w:proofErr w:type="gramStart"/>
      <w:r w:rsidRPr="00B23734">
        <w:rPr>
          <w:rFonts w:ascii="Courier New" w:hAnsi="Courier New" w:cs="Courier New"/>
        </w:rPr>
        <w:t>direction</w:t>
      </w:r>
      <w:proofErr w:type="spellEnd"/>
      <w:r w:rsidRPr="00B23734">
        <w:rPr>
          <w:rFonts w:ascii="Courier New" w:hAnsi="Courier New" w:cs="Courier New"/>
        </w:rPr>
        <w:t>(</w:t>
      </w:r>
      <w:proofErr w:type="spellStart"/>
      <w:proofErr w:type="gramEnd"/>
      <w:r w:rsidRPr="00B23734">
        <w:rPr>
          <w:rFonts w:ascii="Courier New" w:hAnsi="Courier New" w:cs="Courier New"/>
        </w:rPr>
        <w:t>estimated_position</w:t>
      </w:r>
      <w:proofErr w:type="spellEnd"/>
      <w:r w:rsidRPr="00B23734">
        <w:rPr>
          <w:rFonts w:ascii="Courier New" w:hAnsi="Courier New" w:cs="Courier New"/>
        </w:rPr>
        <w:t xml:space="preserve">, </w:t>
      </w:r>
      <w:proofErr w:type="spellStart"/>
      <w:r w:rsidRPr="00B23734">
        <w:rPr>
          <w:rFonts w:ascii="Courier New" w:hAnsi="Courier New" w:cs="Courier New"/>
        </w:rPr>
        <w:t>camera_position</w:t>
      </w:r>
      <w:proofErr w:type="spellEnd"/>
      <w:r w:rsidRPr="00B23734">
        <w:rPr>
          <w:rFonts w:ascii="Courier New" w:hAnsi="Courier New" w:cs="Courier New"/>
        </w:rPr>
        <w:t>)</w:t>
      </w:r>
    </w:p>
    <w:p w14:paraId="09855F29" w14:textId="77777777" w:rsidR="00B23734" w:rsidRPr="00B23734" w:rsidRDefault="00B23734" w:rsidP="00B23734">
      <w:pPr>
        <w:rPr>
          <w:rFonts w:ascii="Courier New" w:hAnsi="Courier New" w:cs="Courier New"/>
        </w:rPr>
      </w:pPr>
    </w:p>
    <w:p w14:paraId="5CA05EF7" w14:textId="77777777" w:rsidR="00B23734" w:rsidRPr="00B23734" w:rsidRDefault="00B23734" w:rsidP="00B23734">
      <w:pPr>
        <w:rPr>
          <w:rFonts w:ascii="Courier New" w:hAnsi="Courier New" w:cs="Courier New"/>
        </w:rPr>
      </w:pPr>
      <w:r w:rsidRPr="00B23734">
        <w:rPr>
          <w:rFonts w:ascii="Courier New" w:hAnsi="Courier New" w:cs="Courier New"/>
        </w:rPr>
        <w:t># Print Results</w:t>
      </w:r>
    </w:p>
    <w:p w14:paraId="0F6816FB" w14:textId="77777777" w:rsidR="00B23734" w:rsidRPr="00B23734" w:rsidRDefault="00B23734" w:rsidP="00B23734">
      <w:pPr>
        <w:rPr>
          <w:rFonts w:ascii="Courier New" w:hAnsi="Courier New" w:cs="Courier New"/>
        </w:rPr>
      </w:pPr>
      <w:proofErr w:type="gramStart"/>
      <w:r w:rsidRPr="00B23734">
        <w:rPr>
          <w:rFonts w:ascii="Courier New" w:hAnsi="Courier New" w:cs="Courier New"/>
        </w:rPr>
        <w:t>print(</w:t>
      </w:r>
      <w:proofErr w:type="spellStart"/>
      <w:proofErr w:type="gramEnd"/>
      <w:r w:rsidRPr="00B23734">
        <w:rPr>
          <w:rFonts w:ascii="Courier New" w:hAnsi="Courier New" w:cs="Courier New"/>
        </w:rPr>
        <w:t>f"True</w:t>
      </w:r>
      <w:proofErr w:type="spellEnd"/>
      <w:r w:rsidRPr="00B23734">
        <w:rPr>
          <w:rFonts w:ascii="Courier New" w:hAnsi="Courier New" w:cs="Courier New"/>
        </w:rPr>
        <w:t xml:space="preserve"> Sound Source Position: {</w:t>
      </w:r>
      <w:proofErr w:type="spellStart"/>
      <w:r w:rsidRPr="00B23734">
        <w:rPr>
          <w:rFonts w:ascii="Courier New" w:hAnsi="Courier New" w:cs="Courier New"/>
        </w:rPr>
        <w:t>true_source</w:t>
      </w:r>
      <w:proofErr w:type="spellEnd"/>
      <w:r w:rsidRPr="00B23734">
        <w:rPr>
          <w:rFonts w:ascii="Courier New" w:hAnsi="Courier New" w:cs="Courier New"/>
        </w:rPr>
        <w:t>}")</w:t>
      </w:r>
    </w:p>
    <w:p w14:paraId="27464838" w14:textId="77777777" w:rsidR="00B23734" w:rsidRPr="00B23734" w:rsidRDefault="00B23734" w:rsidP="00B23734">
      <w:pPr>
        <w:rPr>
          <w:rFonts w:ascii="Courier New" w:hAnsi="Courier New" w:cs="Courier New"/>
        </w:rPr>
      </w:pPr>
      <w:proofErr w:type="gramStart"/>
      <w:r w:rsidRPr="00B23734">
        <w:rPr>
          <w:rFonts w:ascii="Courier New" w:hAnsi="Courier New" w:cs="Courier New"/>
        </w:rPr>
        <w:t>print(</w:t>
      </w:r>
      <w:proofErr w:type="spellStart"/>
      <w:proofErr w:type="gramEnd"/>
      <w:r w:rsidRPr="00B23734">
        <w:rPr>
          <w:rFonts w:ascii="Courier New" w:hAnsi="Courier New" w:cs="Courier New"/>
        </w:rPr>
        <w:t>f"Estimated</w:t>
      </w:r>
      <w:proofErr w:type="spellEnd"/>
      <w:r w:rsidRPr="00B23734">
        <w:rPr>
          <w:rFonts w:ascii="Courier New" w:hAnsi="Courier New" w:cs="Courier New"/>
        </w:rPr>
        <w:t xml:space="preserve"> Source Position: {</w:t>
      </w:r>
      <w:proofErr w:type="spellStart"/>
      <w:r w:rsidRPr="00B23734">
        <w:rPr>
          <w:rFonts w:ascii="Courier New" w:hAnsi="Courier New" w:cs="Courier New"/>
        </w:rPr>
        <w:t>estimated_position</w:t>
      </w:r>
      <w:proofErr w:type="spellEnd"/>
      <w:r w:rsidRPr="00B23734">
        <w:rPr>
          <w:rFonts w:ascii="Courier New" w:hAnsi="Courier New" w:cs="Courier New"/>
        </w:rPr>
        <w:t>}")</w:t>
      </w:r>
    </w:p>
    <w:p w14:paraId="4E4D4630" w14:textId="77777777" w:rsidR="00B23734" w:rsidRPr="00B23734" w:rsidRDefault="00B23734" w:rsidP="00B23734">
      <w:pPr>
        <w:rPr>
          <w:rFonts w:ascii="Courier New" w:hAnsi="Courier New" w:cs="Courier New"/>
        </w:rPr>
      </w:pPr>
      <w:proofErr w:type="gramStart"/>
      <w:r w:rsidRPr="00B23734">
        <w:rPr>
          <w:rFonts w:ascii="Courier New" w:hAnsi="Courier New" w:cs="Courier New"/>
        </w:rPr>
        <w:t>print(</w:t>
      </w:r>
      <w:proofErr w:type="spellStart"/>
      <w:proofErr w:type="gramEnd"/>
      <w:r w:rsidRPr="00B23734">
        <w:rPr>
          <w:rFonts w:ascii="Courier New" w:hAnsi="Courier New" w:cs="Courier New"/>
        </w:rPr>
        <w:t>f"Camera</w:t>
      </w:r>
      <w:proofErr w:type="spellEnd"/>
      <w:r w:rsidRPr="00B23734">
        <w:rPr>
          <w:rFonts w:ascii="Courier New" w:hAnsi="Courier New" w:cs="Courier New"/>
        </w:rPr>
        <w:t xml:space="preserve"> XY Angle (degrees): {</w:t>
      </w:r>
      <w:proofErr w:type="spellStart"/>
      <w:r w:rsidRPr="00B23734">
        <w:rPr>
          <w:rFonts w:ascii="Courier New" w:hAnsi="Courier New" w:cs="Courier New"/>
        </w:rPr>
        <w:t>camera_angle_XY</w:t>
      </w:r>
      <w:proofErr w:type="spellEnd"/>
      <w:r w:rsidRPr="00B23734">
        <w:rPr>
          <w:rFonts w:ascii="Courier New" w:hAnsi="Courier New" w:cs="Courier New"/>
        </w:rPr>
        <w:t>}")</w:t>
      </w:r>
    </w:p>
    <w:p w14:paraId="058A81F9" w14:textId="77777777" w:rsidR="00B23734" w:rsidRPr="00B23734" w:rsidRDefault="00B23734" w:rsidP="00B23734">
      <w:pPr>
        <w:rPr>
          <w:rFonts w:ascii="Courier New" w:hAnsi="Courier New" w:cs="Courier New"/>
        </w:rPr>
      </w:pPr>
      <w:proofErr w:type="gramStart"/>
      <w:r w:rsidRPr="00B23734">
        <w:rPr>
          <w:rFonts w:ascii="Courier New" w:hAnsi="Courier New" w:cs="Courier New"/>
        </w:rPr>
        <w:t>print(</w:t>
      </w:r>
      <w:proofErr w:type="spellStart"/>
      <w:proofErr w:type="gramEnd"/>
      <w:r w:rsidRPr="00B23734">
        <w:rPr>
          <w:rFonts w:ascii="Courier New" w:hAnsi="Courier New" w:cs="Courier New"/>
        </w:rPr>
        <w:t>f"Camera</w:t>
      </w:r>
      <w:proofErr w:type="spellEnd"/>
      <w:r w:rsidRPr="00B23734">
        <w:rPr>
          <w:rFonts w:ascii="Courier New" w:hAnsi="Courier New" w:cs="Courier New"/>
        </w:rPr>
        <w:t xml:space="preserve"> Elevation Angle (degrees): {</w:t>
      </w:r>
      <w:proofErr w:type="spellStart"/>
      <w:r w:rsidRPr="00B23734">
        <w:rPr>
          <w:rFonts w:ascii="Courier New" w:hAnsi="Courier New" w:cs="Courier New"/>
        </w:rPr>
        <w:t>camera_angle_elevation</w:t>
      </w:r>
      <w:proofErr w:type="spellEnd"/>
      <w:r w:rsidRPr="00B23734">
        <w:rPr>
          <w:rFonts w:ascii="Courier New" w:hAnsi="Courier New" w:cs="Courier New"/>
        </w:rPr>
        <w:t>}")</w:t>
      </w:r>
    </w:p>
    <w:p w14:paraId="2DA8DB77" w14:textId="77777777" w:rsidR="00B23734" w:rsidRPr="00B23734" w:rsidRDefault="00B23734" w:rsidP="00B23734">
      <w:pPr>
        <w:rPr>
          <w:rFonts w:ascii="Courier New" w:hAnsi="Courier New" w:cs="Courier New"/>
        </w:rPr>
      </w:pPr>
    </w:p>
    <w:p w14:paraId="41F82BF0" w14:textId="77777777" w:rsidR="00B23734" w:rsidRPr="00B23734" w:rsidRDefault="00B23734" w:rsidP="00B23734">
      <w:pPr>
        <w:rPr>
          <w:rFonts w:ascii="Courier New" w:hAnsi="Courier New" w:cs="Courier New"/>
        </w:rPr>
      </w:pPr>
      <w:r w:rsidRPr="00B23734">
        <w:rPr>
          <w:rFonts w:ascii="Courier New" w:hAnsi="Courier New" w:cs="Courier New"/>
        </w:rPr>
        <w:t># Visualize the system in 3D</w:t>
      </w:r>
    </w:p>
    <w:p w14:paraId="68BA6981" w14:textId="77777777" w:rsidR="00B23734" w:rsidRPr="00B23734" w:rsidRDefault="00B23734" w:rsidP="00B23734">
      <w:pPr>
        <w:rPr>
          <w:rFonts w:ascii="Courier New" w:hAnsi="Courier New" w:cs="Courier New"/>
        </w:rPr>
      </w:pPr>
      <w:proofErr w:type="spellStart"/>
      <w:r w:rsidRPr="00B23734">
        <w:rPr>
          <w:rFonts w:ascii="Courier New" w:hAnsi="Courier New" w:cs="Courier New"/>
        </w:rPr>
        <w:t>plot_</w:t>
      </w:r>
      <w:proofErr w:type="gramStart"/>
      <w:r w:rsidRPr="00B23734">
        <w:rPr>
          <w:rFonts w:ascii="Courier New" w:hAnsi="Courier New" w:cs="Courier New"/>
        </w:rPr>
        <w:t>system</w:t>
      </w:r>
      <w:proofErr w:type="spellEnd"/>
      <w:r w:rsidRPr="00B23734">
        <w:rPr>
          <w:rFonts w:ascii="Courier New" w:hAnsi="Courier New" w:cs="Courier New"/>
        </w:rPr>
        <w:t>(</w:t>
      </w:r>
      <w:proofErr w:type="spellStart"/>
      <w:proofErr w:type="gramEnd"/>
      <w:r w:rsidRPr="00B23734">
        <w:rPr>
          <w:rFonts w:ascii="Courier New" w:hAnsi="Courier New" w:cs="Courier New"/>
        </w:rPr>
        <w:t>mic_positions</w:t>
      </w:r>
      <w:proofErr w:type="spellEnd"/>
      <w:r w:rsidRPr="00B23734">
        <w:rPr>
          <w:rFonts w:ascii="Courier New" w:hAnsi="Courier New" w:cs="Courier New"/>
        </w:rPr>
        <w:t xml:space="preserve">, </w:t>
      </w:r>
      <w:proofErr w:type="spellStart"/>
      <w:r w:rsidRPr="00B23734">
        <w:rPr>
          <w:rFonts w:ascii="Courier New" w:hAnsi="Courier New" w:cs="Courier New"/>
        </w:rPr>
        <w:t>true_source</w:t>
      </w:r>
      <w:proofErr w:type="spellEnd"/>
      <w:r w:rsidRPr="00B23734">
        <w:rPr>
          <w:rFonts w:ascii="Courier New" w:hAnsi="Courier New" w:cs="Courier New"/>
        </w:rPr>
        <w:t xml:space="preserve">, </w:t>
      </w:r>
      <w:proofErr w:type="spellStart"/>
      <w:r w:rsidRPr="00B23734">
        <w:rPr>
          <w:rFonts w:ascii="Courier New" w:hAnsi="Courier New" w:cs="Courier New"/>
        </w:rPr>
        <w:t>estimated_position</w:t>
      </w:r>
      <w:proofErr w:type="spellEnd"/>
      <w:r w:rsidRPr="00B23734">
        <w:rPr>
          <w:rFonts w:ascii="Courier New" w:hAnsi="Courier New" w:cs="Courier New"/>
        </w:rPr>
        <w:t xml:space="preserve">, </w:t>
      </w:r>
      <w:proofErr w:type="spellStart"/>
      <w:r w:rsidRPr="00B23734">
        <w:rPr>
          <w:rFonts w:ascii="Courier New" w:hAnsi="Courier New" w:cs="Courier New"/>
        </w:rPr>
        <w:t>camera_position</w:t>
      </w:r>
      <w:proofErr w:type="spellEnd"/>
      <w:r w:rsidRPr="00B23734">
        <w:rPr>
          <w:rFonts w:ascii="Courier New" w:hAnsi="Courier New" w:cs="Courier New"/>
        </w:rPr>
        <w:t xml:space="preserve">, </w:t>
      </w:r>
      <w:proofErr w:type="spellStart"/>
      <w:r w:rsidRPr="00B23734">
        <w:rPr>
          <w:rFonts w:ascii="Courier New" w:hAnsi="Courier New" w:cs="Courier New"/>
        </w:rPr>
        <w:t>camera_direction</w:t>
      </w:r>
      <w:proofErr w:type="spellEnd"/>
      <w:r w:rsidRPr="00B23734">
        <w:rPr>
          <w:rFonts w:ascii="Courier New" w:hAnsi="Courier New" w:cs="Courier New"/>
        </w:rPr>
        <w:t xml:space="preserve">, </w:t>
      </w:r>
      <w:proofErr w:type="spellStart"/>
      <w:r w:rsidRPr="00B23734">
        <w:rPr>
          <w:rFonts w:ascii="Courier New" w:hAnsi="Courier New" w:cs="Courier New"/>
        </w:rPr>
        <w:t>camera_angle_XY</w:t>
      </w:r>
      <w:proofErr w:type="spellEnd"/>
      <w:r w:rsidRPr="00B23734">
        <w:rPr>
          <w:rFonts w:ascii="Courier New" w:hAnsi="Courier New" w:cs="Courier New"/>
        </w:rPr>
        <w:t>)</w:t>
      </w:r>
    </w:p>
    <w:p w14:paraId="526E7977" w14:textId="77777777" w:rsidR="00B23734" w:rsidRPr="00B23734" w:rsidRDefault="00B23734" w:rsidP="00B23734">
      <w:pPr>
        <w:rPr>
          <w:rFonts w:ascii="Cambria" w:hAnsi="Cambria" w:cs="Courier New"/>
        </w:rPr>
      </w:pPr>
    </w:p>
    <w:p w14:paraId="1C2E9FB0" w14:textId="7336B0E1" w:rsidR="00B23734" w:rsidRPr="00B23734" w:rsidRDefault="00B23734" w:rsidP="00197D20">
      <w:pPr>
        <w:rPr>
          <w:rFonts w:ascii="Cambria" w:hAnsi="Cambria" w:cs="Courier New"/>
        </w:rPr>
      </w:pPr>
    </w:p>
    <w:p w14:paraId="7EFCBC83" w14:textId="77777777" w:rsidR="00B23734" w:rsidRPr="00B23734" w:rsidRDefault="00B23734" w:rsidP="00197D20">
      <w:pPr>
        <w:rPr>
          <w:rFonts w:ascii="Cambria" w:hAnsi="Cambria" w:cs="Courier New"/>
          <w:u w:val="single"/>
        </w:rPr>
      </w:pPr>
    </w:p>
    <w:sectPr w:rsidR="00B23734" w:rsidRPr="00B23734"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79EA" w14:textId="77777777" w:rsidR="00FA4B0A" w:rsidRDefault="00FA4B0A" w:rsidP="00D06FDA">
      <w:pPr>
        <w:spacing w:after="0" w:line="240" w:lineRule="auto"/>
      </w:pPr>
      <w:r>
        <w:separator/>
      </w:r>
    </w:p>
  </w:endnote>
  <w:endnote w:type="continuationSeparator" w:id="0">
    <w:p w14:paraId="6EAF9479" w14:textId="77777777" w:rsidR="00FA4B0A" w:rsidRDefault="00FA4B0A" w:rsidP="00D0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939510"/>
      <w:docPartObj>
        <w:docPartGallery w:val="Page Numbers (Bottom of Page)"/>
        <w:docPartUnique/>
      </w:docPartObj>
    </w:sdtPr>
    <w:sdtEndPr>
      <w:rPr>
        <w:noProof/>
      </w:rPr>
    </w:sdtEndPr>
    <w:sdtContent>
      <w:p w14:paraId="6AA9C81B" w14:textId="69537972" w:rsidR="00D06FDA" w:rsidRDefault="00D06FDA">
        <w:pPr>
          <w:pStyle w:val="Footer"/>
        </w:pPr>
        <w:r>
          <w:fldChar w:fldCharType="begin"/>
        </w:r>
        <w:r>
          <w:instrText xml:space="preserve"> PAGE   \* MERGEFORMAT </w:instrText>
        </w:r>
        <w:r>
          <w:fldChar w:fldCharType="separate"/>
        </w:r>
        <w:r>
          <w:rPr>
            <w:noProof/>
          </w:rPr>
          <w:t>2</w:t>
        </w:r>
        <w:r>
          <w:rPr>
            <w:noProof/>
          </w:rPr>
          <w:fldChar w:fldCharType="end"/>
        </w:r>
      </w:p>
    </w:sdtContent>
  </w:sdt>
  <w:p w14:paraId="46FDB880" w14:textId="77777777" w:rsidR="00D06FDA" w:rsidRDefault="00D06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CE966" w14:textId="77777777" w:rsidR="00FA4B0A" w:rsidRDefault="00FA4B0A" w:rsidP="00D06FDA">
      <w:pPr>
        <w:spacing w:after="0" w:line="240" w:lineRule="auto"/>
      </w:pPr>
      <w:r>
        <w:separator/>
      </w:r>
    </w:p>
  </w:footnote>
  <w:footnote w:type="continuationSeparator" w:id="0">
    <w:p w14:paraId="5A54603E" w14:textId="77777777" w:rsidR="00FA4B0A" w:rsidRDefault="00FA4B0A" w:rsidP="00D06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0B3026"/>
    <w:multiLevelType w:val="multilevel"/>
    <w:tmpl w:val="CDF8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85E1E"/>
    <w:multiLevelType w:val="multilevel"/>
    <w:tmpl w:val="046E3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F5DFD"/>
    <w:multiLevelType w:val="hybridMultilevel"/>
    <w:tmpl w:val="04CA2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7616B"/>
    <w:multiLevelType w:val="multilevel"/>
    <w:tmpl w:val="282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480B08"/>
    <w:multiLevelType w:val="hybridMultilevel"/>
    <w:tmpl w:val="CCA4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061F0"/>
    <w:multiLevelType w:val="hybridMultilevel"/>
    <w:tmpl w:val="F4FC0B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A76458"/>
    <w:multiLevelType w:val="multilevel"/>
    <w:tmpl w:val="C6320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361011">
    <w:abstractNumId w:val="8"/>
  </w:num>
  <w:num w:numId="2" w16cid:durableId="429737722">
    <w:abstractNumId w:val="6"/>
  </w:num>
  <w:num w:numId="3" w16cid:durableId="189220074">
    <w:abstractNumId w:val="5"/>
  </w:num>
  <w:num w:numId="4" w16cid:durableId="605382993">
    <w:abstractNumId w:val="4"/>
  </w:num>
  <w:num w:numId="5" w16cid:durableId="1549800513">
    <w:abstractNumId w:val="7"/>
  </w:num>
  <w:num w:numId="6" w16cid:durableId="1057585544">
    <w:abstractNumId w:val="3"/>
  </w:num>
  <w:num w:numId="7" w16cid:durableId="139882198">
    <w:abstractNumId w:val="2"/>
  </w:num>
  <w:num w:numId="8" w16cid:durableId="1649284588">
    <w:abstractNumId w:val="1"/>
  </w:num>
  <w:num w:numId="9" w16cid:durableId="1615476965">
    <w:abstractNumId w:val="0"/>
  </w:num>
  <w:num w:numId="10" w16cid:durableId="828137701">
    <w:abstractNumId w:val="15"/>
  </w:num>
  <w:num w:numId="11" w16cid:durableId="1118572045">
    <w:abstractNumId w:val="10"/>
  </w:num>
  <w:num w:numId="12" w16cid:durableId="1803452163">
    <w:abstractNumId w:val="14"/>
  </w:num>
  <w:num w:numId="13" w16cid:durableId="674575579">
    <w:abstractNumId w:val="12"/>
  </w:num>
  <w:num w:numId="14" w16cid:durableId="2053730305">
    <w:abstractNumId w:val="9"/>
  </w:num>
  <w:num w:numId="15" w16cid:durableId="1626543808">
    <w:abstractNumId w:val="13"/>
  </w:num>
  <w:num w:numId="16" w16cid:durableId="2143302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32C4"/>
    <w:rsid w:val="0015074B"/>
    <w:rsid w:val="00197D20"/>
    <w:rsid w:val="001A23E6"/>
    <w:rsid w:val="00226F74"/>
    <w:rsid w:val="002763F4"/>
    <w:rsid w:val="0029639D"/>
    <w:rsid w:val="00324DC6"/>
    <w:rsid w:val="00326F90"/>
    <w:rsid w:val="00423CBC"/>
    <w:rsid w:val="005033B9"/>
    <w:rsid w:val="005A4DCA"/>
    <w:rsid w:val="007053BC"/>
    <w:rsid w:val="007C10B8"/>
    <w:rsid w:val="00837D70"/>
    <w:rsid w:val="008B116F"/>
    <w:rsid w:val="00977019"/>
    <w:rsid w:val="00AA1D8D"/>
    <w:rsid w:val="00B23734"/>
    <w:rsid w:val="00B30328"/>
    <w:rsid w:val="00B47730"/>
    <w:rsid w:val="00BF4D96"/>
    <w:rsid w:val="00C47DCA"/>
    <w:rsid w:val="00C919E6"/>
    <w:rsid w:val="00CB0664"/>
    <w:rsid w:val="00D06FDA"/>
    <w:rsid w:val="00E72C31"/>
    <w:rsid w:val="00EA0827"/>
    <w:rsid w:val="00EB76EC"/>
    <w:rsid w:val="00F14B8C"/>
    <w:rsid w:val="00F773B7"/>
    <w:rsid w:val="00FA4B0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4060C"/>
  <w14:defaultImageDpi w14:val="300"/>
  <w15:docId w15:val="{866F4241-9BAA-4E62-8AF2-D3972A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226F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8164">
      <w:bodyDiv w:val="1"/>
      <w:marLeft w:val="0"/>
      <w:marRight w:val="0"/>
      <w:marTop w:val="0"/>
      <w:marBottom w:val="0"/>
      <w:divBdr>
        <w:top w:val="none" w:sz="0" w:space="0" w:color="auto"/>
        <w:left w:val="none" w:sz="0" w:space="0" w:color="auto"/>
        <w:bottom w:val="none" w:sz="0" w:space="0" w:color="auto"/>
        <w:right w:val="none" w:sz="0" w:space="0" w:color="auto"/>
      </w:divBdr>
      <w:divsChild>
        <w:div w:id="457921018">
          <w:marLeft w:val="0"/>
          <w:marRight w:val="0"/>
          <w:marTop w:val="0"/>
          <w:marBottom w:val="0"/>
          <w:divBdr>
            <w:top w:val="none" w:sz="0" w:space="0" w:color="auto"/>
            <w:left w:val="none" w:sz="0" w:space="0" w:color="auto"/>
            <w:bottom w:val="none" w:sz="0" w:space="0" w:color="auto"/>
            <w:right w:val="none" w:sz="0" w:space="0" w:color="auto"/>
          </w:divBdr>
          <w:divsChild>
            <w:div w:id="1049692425">
              <w:marLeft w:val="0"/>
              <w:marRight w:val="0"/>
              <w:marTop w:val="0"/>
              <w:marBottom w:val="0"/>
              <w:divBdr>
                <w:top w:val="none" w:sz="0" w:space="0" w:color="auto"/>
                <w:left w:val="none" w:sz="0" w:space="0" w:color="auto"/>
                <w:bottom w:val="none" w:sz="0" w:space="0" w:color="auto"/>
                <w:right w:val="none" w:sz="0" w:space="0" w:color="auto"/>
              </w:divBdr>
            </w:div>
            <w:div w:id="869024805">
              <w:marLeft w:val="0"/>
              <w:marRight w:val="0"/>
              <w:marTop w:val="0"/>
              <w:marBottom w:val="0"/>
              <w:divBdr>
                <w:top w:val="none" w:sz="0" w:space="0" w:color="auto"/>
                <w:left w:val="none" w:sz="0" w:space="0" w:color="auto"/>
                <w:bottom w:val="none" w:sz="0" w:space="0" w:color="auto"/>
                <w:right w:val="none" w:sz="0" w:space="0" w:color="auto"/>
              </w:divBdr>
            </w:div>
            <w:div w:id="1486701144">
              <w:marLeft w:val="0"/>
              <w:marRight w:val="0"/>
              <w:marTop w:val="0"/>
              <w:marBottom w:val="0"/>
              <w:divBdr>
                <w:top w:val="none" w:sz="0" w:space="0" w:color="auto"/>
                <w:left w:val="none" w:sz="0" w:space="0" w:color="auto"/>
                <w:bottom w:val="none" w:sz="0" w:space="0" w:color="auto"/>
                <w:right w:val="none" w:sz="0" w:space="0" w:color="auto"/>
              </w:divBdr>
            </w:div>
            <w:div w:id="1322270887">
              <w:marLeft w:val="0"/>
              <w:marRight w:val="0"/>
              <w:marTop w:val="0"/>
              <w:marBottom w:val="0"/>
              <w:divBdr>
                <w:top w:val="none" w:sz="0" w:space="0" w:color="auto"/>
                <w:left w:val="none" w:sz="0" w:space="0" w:color="auto"/>
                <w:bottom w:val="none" w:sz="0" w:space="0" w:color="auto"/>
                <w:right w:val="none" w:sz="0" w:space="0" w:color="auto"/>
              </w:divBdr>
            </w:div>
            <w:div w:id="1588689612">
              <w:marLeft w:val="0"/>
              <w:marRight w:val="0"/>
              <w:marTop w:val="0"/>
              <w:marBottom w:val="0"/>
              <w:divBdr>
                <w:top w:val="none" w:sz="0" w:space="0" w:color="auto"/>
                <w:left w:val="none" w:sz="0" w:space="0" w:color="auto"/>
                <w:bottom w:val="none" w:sz="0" w:space="0" w:color="auto"/>
                <w:right w:val="none" w:sz="0" w:space="0" w:color="auto"/>
              </w:divBdr>
            </w:div>
            <w:div w:id="432938858">
              <w:marLeft w:val="0"/>
              <w:marRight w:val="0"/>
              <w:marTop w:val="0"/>
              <w:marBottom w:val="0"/>
              <w:divBdr>
                <w:top w:val="none" w:sz="0" w:space="0" w:color="auto"/>
                <w:left w:val="none" w:sz="0" w:space="0" w:color="auto"/>
                <w:bottom w:val="none" w:sz="0" w:space="0" w:color="auto"/>
                <w:right w:val="none" w:sz="0" w:space="0" w:color="auto"/>
              </w:divBdr>
            </w:div>
            <w:div w:id="668368805">
              <w:marLeft w:val="0"/>
              <w:marRight w:val="0"/>
              <w:marTop w:val="0"/>
              <w:marBottom w:val="0"/>
              <w:divBdr>
                <w:top w:val="none" w:sz="0" w:space="0" w:color="auto"/>
                <w:left w:val="none" w:sz="0" w:space="0" w:color="auto"/>
                <w:bottom w:val="none" w:sz="0" w:space="0" w:color="auto"/>
                <w:right w:val="none" w:sz="0" w:space="0" w:color="auto"/>
              </w:divBdr>
            </w:div>
            <w:div w:id="38939166">
              <w:marLeft w:val="0"/>
              <w:marRight w:val="0"/>
              <w:marTop w:val="0"/>
              <w:marBottom w:val="0"/>
              <w:divBdr>
                <w:top w:val="none" w:sz="0" w:space="0" w:color="auto"/>
                <w:left w:val="none" w:sz="0" w:space="0" w:color="auto"/>
                <w:bottom w:val="none" w:sz="0" w:space="0" w:color="auto"/>
                <w:right w:val="none" w:sz="0" w:space="0" w:color="auto"/>
              </w:divBdr>
            </w:div>
            <w:div w:id="1509712807">
              <w:marLeft w:val="0"/>
              <w:marRight w:val="0"/>
              <w:marTop w:val="0"/>
              <w:marBottom w:val="0"/>
              <w:divBdr>
                <w:top w:val="none" w:sz="0" w:space="0" w:color="auto"/>
                <w:left w:val="none" w:sz="0" w:space="0" w:color="auto"/>
                <w:bottom w:val="none" w:sz="0" w:space="0" w:color="auto"/>
                <w:right w:val="none" w:sz="0" w:space="0" w:color="auto"/>
              </w:divBdr>
            </w:div>
            <w:div w:id="312607146">
              <w:marLeft w:val="0"/>
              <w:marRight w:val="0"/>
              <w:marTop w:val="0"/>
              <w:marBottom w:val="0"/>
              <w:divBdr>
                <w:top w:val="none" w:sz="0" w:space="0" w:color="auto"/>
                <w:left w:val="none" w:sz="0" w:space="0" w:color="auto"/>
                <w:bottom w:val="none" w:sz="0" w:space="0" w:color="auto"/>
                <w:right w:val="none" w:sz="0" w:space="0" w:color="auto"/>
              </w:divBdr>
            </w:div>
            <w:div w:id="1738475247">
              <w:marLeft w:val="0"/>
              <w:marRight w:val="0"/>
              <w:marTop w:val="0"/>
              <w:marBottom w:val="0"/>
              <w:divBdr>
                <w:top w:val="none" w:sz="0" w:space="0" w:color="auto"/>
                <w:left w:val="none" w:sz="0" w:space="0" w:color="auto"/>
                <w:bottom w:val="none" w:sz="0" w:space="0" w:color="auto"/>
                <w:right w:val="none" w:sz="0" w:space="0" w:color="auto"/>
              </w:divBdr>
            </w:div>
            <w:div w:id="259487635">
              <w:marLeft w:val="0"/>
              <w:marRight w:val="0"/>
              <w:marTop w:val="0"/>
              <w:marBottom w:val="0"/>
              <w:divBdr>
                <w:top w:val="none" w:sz="0" w:space="0" w:color="auto"/>
                <w:left w:val="none" w:sz="0" w:space="0" w:color="auto"/>
                <w:bottom w:val="none" w:sz="0" w:space="0" w:color="auto"/>
                <w:right w:val="none" w:sz="0" w:space="0" w:color="auto"/>
              </w:divBdr>
            </w:div>
            <w:div w:id="2116359820">
              <w:marLeft w:val="0"/>
              <w:marRight w:val="0"/>
              <w:marTop w:val="0"/>
              <w:marBottom w:val="0"/>
              <w:divBdr>
                <w:top w:val="none" w:sz="0" w:space="0" w:color="auto"/>
                <w:left w:val="none" w:sz="0" w:space="0" w:color="auto"/>
                <w:bottom w:val="none" w:sz="0" w:space="0" w:color="auto"/>
                <w:right w:val="none" w:sz="0" w:space="0" w:color="auto"/>
              </w:divBdr>
            </w:div>
            <w:div w:id="328602140">
              <w:marLeft w:val="0"/>
              <w:marRight w:val="0"/>
              <w:marTop w:val="0"/>
              <w:marBottom w:val="0"/>
              <w:divBdr>
                <w:top w:val="none" w:sz="0" w:space="0" w:color="auto"/>
                <w:left w:val="none" w:sz="0" w:space="0" w:color="auto"/>
                <w:bottom w:val="none" w:sz="0" w:space="0" w:color="auto"/>
                <w:right w:val="none" w:sz="0" w:space="0" w:color="auto"/>
              </w:divBdr>
            </w:div>
            <w:div w:id="1077358141">
              <w:marLeft w:val="0"/>
              <w:marRight w:val="0"/>
              <w:marTop w:val="0"/>
              <w:marBottom w:val="0"/>
              <w:divBdr>
                <w:top w:val="none" w:sz="0" w:space="0" w:color="auto"/>
                <w:left w:val="none" w:sz="0" w:space="0" w:color="auto"/>
                <w:bottom w:val="none" w:sz="0" w:space="0" w:color="auto"/>
                <w:right w:val="none" w:sz="0" w:space="0" w:color="auto"/>
              </w:divBdr>
            </w:div>
            <w:div w:id="1980063770">
              <w:marLeft w:val="0"/>
              <w:marRight w:val="0"/>
              <w:marTop w:val="0"/>
              <w:marBottom w:val="0"/>
              <w:divBdr>
                <w:top w:val="none" w:sz="0" w:space="0" w:color="auto"/>
                <w:left w:val="none" w:sz="0" w:space="0" w:color="auto"/>
                <w:bottom w:val="none" w:sz="0" w:space="0" w:color="auto"/>
                <w:right w:val="none" w:sz="0" w:space="0" w:color="auto"/>
              </w:divBdr>
            </w:div>
            <w:div w:id="1983536751">
              <w:marLeft w:val="0"/>
              <w:marRight w:val="0"/>
              <w:marTop w:val="0"/>
              <w:marBottom w:val="0"/>
              <w:divBdr>
                <w:top w:val="none" w:sz="0" w:space="0" w:color="auto"/>
                <w:left w:val="none" w:sz="0" w:space="0" w:color="auto"/>
                <w:bottom w:val="none" w:sz="0" w:space="0" w:color="auto"/>
                <w:right w:val="none" w:sz="0" w:space="0" w:color="auto"/>
              </w:divBdr>
            </w:div>
            <w:div w:id="1697654974">
              <w:marLeft w:val="0"/>
              <w:marRight w:val="0"/>
              <w:marTop w:val="0"/>
              <w:marBottom w:val="0"/>
              <w:divBdr>
                <w:top w:val="none" w:sz="0" w:space="0" w:color="auto"/>
                <w:left w:val="none" w:sz="0" w:space="0" w:color="auto"/>
                <w:bottom w:val="none" w:sz="0" w:space="0" w:color="auto"/>
                <w:right w:val="none" w:sz="0" w:space="0" w:color="auto"/>
              </w:divBdr>
            </w:div>
            <w:div w:id="345521759">
              <w:marLeft w:val="0"/>
              <w:marRight w:val="0"/>
              <w:marTop w:val="0"/>
              <w:marBottom w:val="0"/>
              <w:divBdr>
                <w:top w:val="none" w:sz="0" w:space="0" w:color="auto"/>
                <w:left w:val="none" w:sz="0" w:space="0" w:color="auto"/>
                <w:bottom w:val="none" w:sz="0" w:space="0" w:color="auto"/>
                <w:right w:val="none" w:sz="0" w:space="0" w:color="auto"/>
              </w:divBdr>
            </w:div>
            <w:div w:id="1286235356">
              <w:marLeft w:val="0"/>
              <w:marRight w:val="0"/>
              <w:marTop w:val="0"/>
              <w:marBottom w:val="0"/>
              <w:divBdr>
                <w:top w:val="none" w:sz="0" w:space="0" w:color="auto"/>
                <w:left w:val="none" w:sz="0" w:space="0" w:color="auto"/>
                <w:bottom w:val="none" w:sz="0" w:space="0" w:color="auto"/>
                <w:right w:val="none" w:sz="0" w:space="0" w:color="auto"/>
              </w:divBdr>
            </w:div>
            <w:div w:id="2002192994">
              <w:marLeft w:val="0"/>
              <w:marRight w:val="0"/>
              <w:marTop w:val="0"/>
              <w:marBottom w:val="0"/>
              <w:divBdr>
                <w:top w:val="none" w:sz="0" w:space="0" w:color="auto"/>
                <w:left w:val="none" w:sz="0" w:space="0" w:color="auto"/>
                <w:bottom w:val="none" w:sz="0" w:space="0" w:color="auto"/>
                <w:right w:val="none" w:sz="0" w:space="0" w:color="auto"/>
              </w:divBdr>
            </w:div>
            <w:div w:id="1835801972">
              <w:marLeft w:val="0"/>
              <w:marRight w:val="0"/>
              <w:marTop w:val="0"/>
              <w:marBottom w:val="0"/>
              <w:divBdr>
                <w:top w:val="none" w:sz="0" w:space="0" w:color="auto"/>
                <w:left w:val="none" w:sz="0" w:space="0" w:color="auto"/>
                <w:bottom w:val="none" w:sz="0" w:space="0" w:color="auto"/>
                <w:right w:val="none" w:sz="0" w:space="0" w:color="auto"/>
              </w:divBdr>
            </w:div>
            <w:div w:id="87624037">
              <w:marLeft w:val="0"/>
              <w:marRight w:val="0"/>
              <w:marTop w:val="0"/>
              <w:marBottom w:val="0"/>
              <w:divBdr>
                <w:top w:val="none" w:sz="0" w:space="0" w:color="auto"/>
                <w:left w:val="none" w:sz="0" w:space="0" w:color="auto"/>
                <w:bottom w:val="none" w:sz="0" w:space="0" w:color="auto"/>
                <w:right w:val="none" w:sz="0" w:space="0" w:color="auto"/>
              </w:divBdr>
            </w:div>
            <w:div w:id="1756629485">
              <w:marLeft w:val="0"/>
              <w:marRight w:val="0"/>
              <w:marTop w:val="0"/>
              <w:marBottom w:val="0"/>
              <w:divBdr>
                <w:top w:val="none" w:sz="0" w:space="0" w:color="auto"/>
                <w:left w:val="none" w:sz="0" w:space="0" w:color="auto"/>
                <w:bottom w:val="none" w:sz="0" w:space="0" w:color="auto"/>
                <w:right w:val="none" w:sz="0" w:space="0" w:color="auto"/>
              </w:divBdr>
            </w:div>
            <w:div w:id="1230536247">
              <w:marLeft w:val="0"/>
              <w:marRight w:val="0"/>
              <w:marTop w:val="0"/>
              <w:marBottom w:val="0"/>
              <w:divBdr>
                <w:top w:val="none" w:sz="0" w:space="0" w:color="auto"/>
                <w:left w:val="none" w:sz="0" w:space="0" w:color="auto"/>
                <w:bottom w:val="none" w:sz="0" w:space="0" w:color="auto"/>
                <w:right w:val="none" w:sz="0" w:space="0" w:color="auto"/>
              </w:divBdr>
            </w:div>
            <w:div w:id="722874182">
              <w:marLeft w:val="0"/>
              <w:marRight w:val="0"/>
              <w:marTop w:val="0"/>
              <w:marBottom w:val="0"/>
              <w:divBdr>
                <w:top w:val="none" w:sz="0" w:space="0" w:color="auto"/>
                <w:left w:val="none" w:sz="0" w:space="0" w:color="auto"/>
                <w:bottom w:val="none" w:sz="0" w:space="0" w:color="auto"/>
                <w:right w:val="none" w:sz="0" w:space="0" w:color="auto"/>
              </w:divBdr>
            </w:div>
            <w:div w:id="785197433">
              <w:marLeft w:val="0"/>
              <w:marRight w:val="0"/>
              <w:marTop w:val="0"/>
              <w:marBottom w:val="0"/>
              <w:divBdr>
                <w:top w:val="none" w:sz="0" w:space="0" w:color="auto"/>
                <w:left w:val="none" w:sz="0" w:space="0" w:color="auto"/>
                <w:bottom w:val="none" w:sz="0" w:space="0" w:color="auto"/>
                <w:right w:val="none" w:sz="0" w:space="0" w:color="auto"/>
              </w:divBdr>
            </w:div>
            <w:div w:id="541211850">
              <w:marLeft w:val="0"/>
              <w:marRight w:val="0"/>
              <w:marTop w:val="0"/>
              <w:marBottom w:val="0"/>
              <w:divBdr>
                <w:top w:val="none" w:sz="0" w:space="0" w:color="auto"/>
                <w:left w:val="none" w:sz="0" w:space="0" w:color="auto"/>
                <w:bottom w:val="none" w:sz="0" w:space="0" w:color="auto"/>
                <w:right w:val="none" w:sz="0" w:space="0" w:color="auto"/>
              </w:divBdr>
            </w:div>
            <w:div w:id="838617229">
              <w:marLeft w:val="0"/>
              <w:marRight w:val="0"/>
              <w:marTop w:val="0"/>
              <w:marBottom w:val="0"/>
              <w:divBdr>
                <w:top w:val="none" w:sz="0" w:space="0" w:color="auto"/>
                <w:left w:val="none" w:sz="0" w:space="0" w:color="auto"/>
                <w:bottom w:val="none" w:sz="0" w:space="0" w:color="auto"/>
                <w:right w:val="none" w:sz="0" w:space="0" w:color="auto"/>
              </w:divBdr>
            </w:div>
            <w:div w:id="1711800486">
              <w:marLeft w:val="0"/>
              <w:marRight w:val="0"/>
              <w:marTop w:val="0"/>
              <w:marBottom w:val="0"/>
              <w:divBdr>
                <w:top w:val="none" w:sz="0" w:space="0" w:color="auto"/>
                <w:left w:val="none" w:sz="0" w:space="0" w:color="auto"/>
                <w:bottom w:val="none" w:sz="0" w:space="0" w:color="auto"/>
                <w:right w:val="none" w:sz="0" w:space="0" w:color="auto"/>
              </w:divBdr>
            </w:div>
            <w:div w:id="1676422864">
              <w:marLeft w:val="0"/>
              <w:marRight w:val="0"/>
              <w:marTop w:val="0"/>
              <w:marBottom w:val="0"/>
              <w:divBdr>
                <w:top w:val="none" w:sz="0" w:space="0" w:color="auto"/>
                <w:left w:val="none" w:sz="0" w:space="0" w:color="auto"/>
                <w:bottom w:val="none" w:sz="0" w:space="0" w:color="auto"/>
                <w:right w:val="none" w:sz="0" w:space="0" w:color="auto"/>
              </w:divBdr>
            </w:div>
            <w:div w:id="2025017070">
              <w:marLeft w:val="0"/>
              <w:marRight w:val="0"/>
              <w:marTop w:val="0"/>
              <w:marBottom w:val="0"/>
              <w:divBdr>
                <w:top w:val="none" w:sz="0" w:space="0" w:color="auto"/>
                <w:left w:val="none" w:sz="0" w:space="0" w:color="auto"/>
                <w:bottom w:val="none" w:sz="0" w:space="0" w:color="auto"/>
                <w:right w:val="none" w:sz="0" w:space="0" w:color="auto"/>
              </w:divBdr>
            </w:div>
            <w:div w:id="643387442">
              <w:marLeft w:val="0"/>
              <w:marRight w:val="0"/>
              <w:marTop w:val="0"/>
              <w:marBottom w:val="0"/>
              <w:divBdr>
                <w:top w:val="none" w:sz="0" w:space="0" w:color="auto"/>
                <w:left w:val="none" w:sz="0" w:space="0" w:color="auto"/>
                <w:bottom w:val="none" w:sz="0" w:space="0" w:color="auto"/>
                <w:right w:val="none" w:sz="0" w:space="0" w:color="auto"/>
              </w:divBdr>
            </w:div>
            <w:div w:id="656344110">
              <w:marLeft w:val="0"/>
              <w:marRight w:val="0"/>
              <w:marTop w:val="0"/>
              <w:marBottom w:val="0"/>
              <w:divBdr>
                <w:top w:val="none" w:sz="0" w:space="0" w:color="auto"/>
                <w:left w:val="none" w:sz="0" w:space="0" w:color="auto"/>
                <w:bottom w:val="none" w:sz="0" w:space="0" w:color="auto"/>
                <w:right w:val="none" w:sz="0" w:space="0" w:color="auto"/>
              </w:divBdr>
            </w:div>
            <w:div w:id="1541553391">
              <w:marLeft w:val="0"/>
              <w:marRight w:val="0"/>
              <w:marTop w:val="0"/>
              <w:marBottom w:val="0"/>
              <w:divBdr>
                <w:top w:val="none" w:sz="0" w:space="0" w:color="auto"/>
                <w:left w:val="none" w:sz="0" w:space="0" w:color="auto"/>
                <w:bottom w:val="none" w:sz="0" w:space="0" w:color="auto"/>
                <w:right w:val="none" w:sz="0" w:space="0" w:color="auto"/>
              </w:divBdr>
            </w:div>
            <w:div w:id="774978812">
              <w:marLeft w:val="0"/>
              <w:marRight w:val="0"/>
              <w:marTop w:val="0"/>
              <w:marBottom w:val="0"/>
              <w:divBdr>
                <w:top w:val="none" w:sz="0" w:space="0" w:color="auto"/>
                <w:left w:val="none" w:sz="0" w:space="0" w:color="auto"/>
                <w:bottom w:val="none" w:sz="0" w:space="0" w:color="auto"/>
                <w:right w:val="none" w:sz="0" w:space="0" w:color="auto"/>
              </w:divBdr>
            </w:div>
            <w:div w:id="521214281">
              <w:marLeft w:val="0"/>
              <w:marRight w:val="0"/>
              <w:marTop w:val="0"/>
              <w:marBottom w:val="0"/>
              <w:divBdr>
                <w:top w:val="none" w:sz="0" w:space="0" w:color="auto"/>
                <w:left w:val="none" w:sz="0" w:space="0" w:color="auto"/>
                <w:bottom w:val="none" w:sz="0" w:space="0" w:color="auto"/>
                <w:right w:val="none" w:sz="0" w:space="0" w:color="auto"/>
              </w:divBdr>
            </w:div>
            <w:div w:id="310794388">
              <w:marLeft w:val="0"/>
              <w:marRight w:val="0"/>
              <w:marTop w:val="0"/>
              <w:marBottom w:val="0"/>
              <w:divBdr>
                <w:top w:val="none" w:sz="0" w:space="0" w:color="auto"/>
                <w:left w:val="none" w:sz="0" w:space="0" w:color="auto"/>
                <w:bottom w:val="none" w:sz="0" w:space="0" w:color="auto"/>
                <w:right w:val="none" w:sz="0" w:space="0" w:color="auto"/>
              </w:divBdr>
            </w:div>
            <w:div w:id="1508331056">
              <w:marLeft w:val="0"/>
              <w:marRight w:val="0"/>
              <w:marTop w:val="0"/>
              <w:marBottom w:val="0"/>
              <w:divBdr>
                <w:top w:val="none" w:sz="0" w:space="0" w:color="auto"/>
                <w:left w:val="none" w:sz="0" w:space="0" w:color="auto"/>
                <w:bottom w:val="none" w:sz="0" w:space="0" w:color="auto"/>
                <w:right w:val="none" w:sz="0" w:space="0" w:color="auto"/>
              </w:divBdr>
            </w:div>
            <w:div w:id="502473867">
              <w:marLeft w:val="0"/>
              <w:marRight w:val="0"/>
              <w:marTop w:val="0"/>
              <w:marBottom w:val="0"/>
              <w:divBdr>
                <w:top w:val="none" w:sz="0" w:space="0" w:color="auto"/>
                <w:left w:val="none" w:sz="0" w:space="0" w:color="auto"/>
                <w:bottom w:val="none" w:sz="0" w:space="0" w:color="auto"/>
                <w:right w:val="none" w:sz="0" w:space="0" w:color="auto"/>
              </w:divBdr>
            </w:div>
            <w:div w:id="1865827744">
              <w:marLeft w:val="0"/>
              <w:marRight w:val="0"/>
              <w:marTop w:val="0"/>
              <w:marBottom w:val="0"/>
              <w:divBdr>
                <w:top w:val="none" w:sz="0" w:space="0" w:color="auto"/>
                <w:left w:val="none" w:sz="0" w:space="0" w:color="auto"/>
                <w:bottom w:val="none" w:sz="0" w:space="0" w:color="auto"/>
                <w:right w:val="none" w:sz="0" w:space="0" w:color="auto"/>
              </w:divBdr>
            </w:div>
            <w:div w:id="812258838">
              <w:marLeft w:val="0"/>
              <w:marRight w:val="0"/>
              <w:marTop w:val="0"/>
              <w:marBottom w:val="0"/>
              <w:divBdr>
                <w:top w:val="none" w:sz="0" w:space="0" w:color="auto"/>
                <w:left w:val="none" w:sz="0" w:space="0" w:color="auto"/>
                <w:bottom w:val="none" w:sz="0" w:space="0" w:color="auto"/>
                <w:right w:val="none" w:sz="0" w:space="0" w:color="auto"/>
              </w:divBdr>
            </w:div>
            <w:div w:id="1344941803">
              <w:marLeft w:val="0"/>
              <w:marRight w:val="0"/>
              <w:marTop w:val="0"/>
              <w:marBottom w:val="0"/>
              <w:divBdr>
                <w:top w:val="none" w:sz="0" w:space="0" w:color="auto"/>
                <w:left w:val="none" w:sz="0" w:space="0" w:color="auto"/>
                <w:bottom w:val="none" w:sz="0" w:space="0" w:color="auto"/>
                <w:right w:val="none" w:sz="0" w:space="0" w:color="auto"/>
              </w:divBdr>
            </w:div>
            <w:div w:id="2134864661">
              <w:marLeft w:val="0"/>
              <w:marRight w:val="0"/>
              <w:marTop w:val="0"/>
              <w:marBottom w:val="0"/>
              <w:divBdr>
                <w:top w:val="none" w:sz="0" w:space="0" w:color="auto"/>
                <w:left w:val="none" w:sz="0" w:space="0" w:color="auto"/>
                <w:bottom w:val="none" w:sz="0" w:space="0" w:color="auto"/>
                <w:right w:val="none" w:sz="0" w:space="0" w:color="auto"/>
              </w:divBdr>
            </w:div>
            <w:div w:id="70930349">
              <w:marLeft w:val="0"/>
              <w:marRight w:val="0"/>
              <w:marTop w:val="0"/>
              <w:marBottom w:val="0"/>
              <w:divBdr>
                <w:top w:val="none" w:sz="0" w:space="0" w:color="auto"/>
                <w:left w:val="none" w:sz="0" w:space="0" w:color="auto"/>
                <w:bottom w:val="none" w:sz="0" w:space="0" w:color="auto"/>
                <w:right w:val="none" w:sz="0" w:space="0" w:color="auto"/>
              </w:divBdr>
            </w:div>
            <w:div w:id="1112439243">
              <w:marLeft w:val="0"/>
              <w:marRight w:val="0"/>
              <w:marTop w:val="0"/>
              <w:marBottom w:val="0"/>
              <w:divBdr>
                <w:top w:val="none" w:sz="0" w:space="0" w:color="auto"/>
                <w:left w:val="none" w:sz="0" w:space="0" w:color="auto"/>
                <w:bottom w:val="none" w:sz="0" w:space="0" w:color="auto"/>
                <w:right w:val="none" w:sz="0" w:space="0" w:color="auto"/>
              </w:divBdr>
            </w:div>
            <w:div w:id="182328772">
              <w:marLeft w:val="0"/>
              <w:marRight w:val="0"/>
              <w:marTop w:val="0"/>
              <w:marBottom w:val="0"/>
              <w:divBdr>
                <w:top w:val="none" w:sz="0" w:space="0" w:color="auto"/>
                <w:left w:val="none" w:sz="0" w:space="0" w:color="auto"/>
                <w:bottom w:val="none" w:sz="0" w:space="0" w:color="auto"/>
                <w:right w:val="none" w:sz="0" w:space="0" w:color="auto"/>
              </w:divBdr>
            </w:div>
            <w:div w:id="2096004227">
              <w:marLeft w:val="0"/>
              <w:marRight w:val="0"/>
              <w:marTop w:val="0"/>
              <w:marBottom w:val="0"/>
              <w:divBdr>
                <w:top w:val="none" w:sz="0" w:space="0" w:color="auto"/>
                <w:left w:val="none" w:sz="0" w:space="0" w:color="auto"/>
                <w:bottom w:val="none" w:sz="0" w:space="0" w:color="auto"/>
                <w:right w:val="none" w:sz="0" w:space="0" w:color="auto"/>
              </w:divBdr>
            </w:div>
            <w:div w:id="1340767477">
              <w:marLeft w:val="0"/>
              <w:marRight w:val="0"/>
              <w:marTop w:val="0"/>
              <w:marBottom w:val="0"/>
              <w:divBdr>
                <w:top w:val="none" w:sz="0" w:space="0" w:color="auto"/>
                <w:left w:val="none" w:sz="0" w:space="0" w:color="auto"/>
                <w:bottom w:val="none" w:sz="0" w:space="0" w:color="auto"/>
                <w:right w:val="none" w:sz="0" w:space="0" w:color="auto"/>
              </w:divBdr>
            </w:div>
            <w:div w:id="1716083639">
              <w:marLeft w:val="0"/>
              <w:marRight w:val="0"/>
              <w:marTop w:val="0"/>
              <w:marBottom w:val="0"/>
              <w:divBdr>
                <w:top w:val="none" w:sz="0" w:space="0" w:color="auto"/>
                <w:left w:val="none" w:sz="0" w:space="0" w:color="auto"/>
                <w:bottom w:val="none" w:sz="0" w:space="0" w:color="auto"/>
                <w:right w:val="none" w:sz="0" w:space="0" w:color="auto"/>
              </w:divBdr>
            </w:div>
            <w:div w:id="274946160">
              <w:marLeft w:val="0"/>
              <w:marRight w:val="0"/>
              <w:marTop w:val="0"/>
              <w:marBottom w:val="0"/>
              <w:divBdr>
                <w:top w:val="none" w:sz="0" w:space="0" w:color="auto"/>
                <w:left w:val="none" w:sz="0" w:space="0" w:color="auto"/>
                <w:bottom w:val="none" w:sz="0" w:space="0" w:color="auto"/>
                <w:right w:val="none" w:sz="0" w:space="0" w:color="auto"/>
              </w:divBdr>
            </w:div>
            <w:div w:id="1651516377">
              <w:marLeft w:val="0"/>
              <w:marRight w:val="0"/>
              <w:marTop w:val="0"/>
              <w:marBottom w:val="0"/>
              <w:divBdr>
                <w:top w:val="none" w:sz="0" w:space="0" w:color="auto"/>
                <w:left w:val="none" w:sz="0" w:space="0" w:color="auto"/>
                <w:bottom w:val="none" w:sz="0" w:space="0" w:color="auto"/>
                <w:right w:val="none" w:sz="0" w:space="0" w:color="auto"/>
              </w:divBdr>
            </w:div>
            <w:div w:id="1580747443">
              <w:marLeft w:val="0"/>
              <w:marRight w:val="0"/>
              <w:marTop w:val="0"/>
              <w:marBottom w:val="0"/>
              <w:divBdr>
                <w:top w:val="none" w:sz="0" w:space="0" w:color="auto"/>
                <w:left w:val="none" w:sz="0" w:space="0" w:color="auto"/>
                <w:bottom w:val="none" w:sz="0" w:space="0" w:color="auto"/>
                <w:right w:val="none" w:sz="0" w:space="0" w:color="auto"/>
              </w:divBdr>
            </w:div>
            <w:div w:id="1111975927">
              <w:marLeft w:val="0"/>
              <w:marRight w:val="0"/>
              <w:marTop w:val="0"/>
              <w:marBottom w:val="0"/>
              <w:divBdr>
                <w:top w:val="none" w:sz="0" w:space="0" w:color="auto"/>
                <w:left w:val="none" w:sz="0" w:space="0" w:color="auto"/>
                <w:bottom w:val="none" w:sz="0" w:space="0" w:color="auto"/>
                <w:right w:val="none" w:sz="0" w:space="0" w:color="auto"/>
              </w:divBdr>
            </w:div>
            <w:div w:id="363136319">
              <w:marLeft w:val="0"/>
              <w:marRight w:val="0"/>
              <w:marTop w:val="0"/>
              <w:marBottom w:val="0"/>
              <w:divBdr>
                <w:top w:val="none" w:sz="0" w:space="0" w:color="auto"/>
                <w:left w:val="none" w:sz="0" w:space="0" w:color="auto"/>
                <w:bottom w:val="none" w:sz="0" w:space="0" w:color="auto"/>
                <w:right w:val="none" w:sz="0" w:space="0" w:color="auto"/>
              </w:divBdr>
            </w:div>
            <w:div w:id="1368600713">
              <w:marLeft w:val="0"/>
              <w:marRight w:val="0"/>
              <w:marTop w:val="0"/>
              <w:marBottom w:val="0"/>
              <w:divBdr>
                <w:top w:val="none" w:sz="0" w:space="0" w:color="auto"/>
                <w:left w:val="none" w:sz="0" w:space="0" w:color="auto"/>
                <w:bottom w:val="none" w:sz="0" w:space="0" w:color="auto"/>
                <w:right w:val="none" w:sz="0" w:space="0" w:color="auto"/>
              </w:divBdr>
            </w:div>
            <w:div w:id="2089843464">
              <w:marLeft w:val="0"/>
              <w:marRight w:val="0"/>
              <w:marTop w:val="0"/>
              <w:marBottom w:val="0"/>
              <w:divBdr>
                <w:top w:val="none" w:sz="0" w:space="0" w:color="auto"/>
                <w:left w:val="none" w:sz="0" w:space="0" w:color="auto"/>
                <w:bottom w:val="none" w:sz="0" w:space="0" w:color="auto"/>
                <w:right w:val="none" w:sz="0" w:space="0" w:color="auto"/>
              </w:divBdr>
            </w:div>
            <w:div w:id="331612531">
              <w:marLeft w:val="0"/>
              <w:marRight w:val="0"/>
              <w:marTop w:val="0"/>
              <w:marBottom w:val="0"/>
              <w:divBdr>
                <w:top w:val="none" w:sz="0" w:space="0" w:color="auto"/>
                <w:left w:val="none" w:sz="0" w:space="0" w:color="auto"/>
                <w:bottom w:val="none" w:sz="0" w:space="0" w:color="auto"/>
                <w:right w:val="none" w:sz="0" w:space="0" w:color="auto"/>
              </w:divBdr>
            </w:div>
            <w:div w:id="758865640">
              <w:marLeft w:val="0"/>
              <w:marRight w:val="0"/>
              <w:marTop w:val="0"/>
              <w:marBottom w:val="0"/>
              <w:divBdr>
                <w:top w:val="none" w:sz="0" w:space="0" w:color="auto"/>
                <w:left w:val="none" w:sz="0" w:space="0" w:color="auto"/>
                <w:bottom w:val="none" w:sz="0" w:space="0" w:color="auto"/>
                <w:right w:val="none" w:sz="0" w:space="0" w:color="auto"/>
              </w:divBdr>
            </w:div>
            <w:div w:id="2121142177">
              <w:marLeft w:val="0"/>
              <w:marRight w:val="0"/>
              <w:marTop w:val="0"/>
              <w:marBottom w:val="0"/>
              <w:divBdr>
                <w:top w:val="none" w:sz="0" w:space="0" w:color="auto"/>
                <w:left w:val="none" w:sz="0" w:space="0" w:color="auto"/>
                <w:bottom w:val="none" w:sz="0" w:space="0" w:color="auto"/>
                <w:right w:val="none" w:sz="0" w:space="0" w:color="auto"/>
              </w:divBdr>
            </w:div>
            <w:div w:id="849376055">
              <w:marLeft w:val="0"/>
              <w:marRight w:val="0"/>
              <w:marTop w:val="0"/>
              <w:marBottom w:val="0"/>
              <w:divBdr>
                <w:top w:val="none" w:sz="0" w:space="0" w:color="auto"/>
                <w:left w:val="none" w:sz="0" w:space="0" w:color="auto"/>
                <w:bottom w:val="none" w:sz="0" w:space="0" w:color="auto"/>
                <w:right w:val="none" w:sz="0" w:space="0" w:color="auto"/>
              </w:divBdr>
            </w:div>
            <w:div w:id="782260591">
              <w:marLeft w:val="0"/>
              <w:marRight w:val="0"/>
              <w:marTop w:val="0"/>
              <w:marBottom w:val="0"/>
              <w:divBdr>
                <w:top w:val="none" w:sz="0" w:space="0" w:color="auto"/>
                <w:left w:val="none" w:sz="0" w:space="0" w:color="auto"/>
                <w:bottom w:val="none" w:sz="0" w:space="0" w:color="auto"/>
                <w:right w:val="none" w:sz="0" w:space="0" w:color="auto"/>
              </w:divBdr>
            </w:div>
            <w:div w:id="245964101">
              <w:marLeft w:val="0"/>
              <w:marRight w:val="0"/>
              <w:marTop w:val="0"/>
              <w:marBottom w:val="0"/>
              <w:divBdr>
                <w:top w:val="none" w:sz="0" w:space="0" w:color="auto"/>
                <w:left w:val="none" w:sz="0" w:space="0" w:color="auto"/>
                <w:bottom w:val="none" w:sz="0" w:space="0" w:color="auto"/>
                <w:right w:val="none" w:sz="0" w:space="0" w:color="auto"/>
              </w:divBdr>
            </w:div>
            <w:div w:id="1610240905">
              <w:marLeft w:val="0"/>
              <w:marRight w:val="0"/>
              <w:marTop w:val="0"/>
              <w:marBottom w:val="0"/>
              <w:divBdr>
                <w:top w:val="none" w:sz="0" w:space="0" w:color="auto"/>
                <w:left w:val="none" w:sz="0" w:space="0" w:color="auto"/>
                <w:bottom w:val="none" w:sz="0" w:space="0" w:color="auto"/>
                <w:right w:val="none" w:sz="0" w:space="0" w:color="auto"/>
              </w:divBdr>
            </w:div>
            <w:div w:id="1324701352">
              <w:marLeft w:val="0"/>
              <w:marRight w:val="0"/>
              <w:marTop w:val="0"/>
              <w:marBottom w:val="0"/>
              <w:divBdr>
                <w:top w:val="none" w:sz="0" w:space="0" w:color="auto"/>
                <w:left w:val="none" w:sz="0" w:space="0" w:color="auto"/>
                <w:bottom w:val="none" w:sz="0" w:space="0" w:color="auto"/>
                <w:right w:val="none" w:sz="0" w:space="0" w:color="auto"/>
              </w:divBdr>
            </w:div>
            <w:div w:id="2061198523">
              <w:marLeft w:val="0"/>
              <w:marRight w:val="0"/>
              <w:marTop w:val="0"/>
              <w:marBottom w:val="0"/>
              <w:divBdr>
                <w:top w:val="none" w:sz="0" w:space="0" w:color="auto"/>
                <w:left w:val="none" w:sz="0" w:space="0" w:color="auto"/>
                <w:bottom w:val="none" w:sz="0" w:space="0" w:color="auto"/>
                <w:right w:val="none" w:sz="0" w:space="0" w:color="auto"/>
              </w:divBdr>
            </w:div>
            <w:div w:id="1984040849">
              <w:marLeft w:val="0"/>
              <w:marRight w:val="0"/>
              <w:marTop w:val="0"/>
              <w:marBottom w:val="0"/>
              <w:divBdr>
                <w:top w:val="none" w:sz="0" w:space="0" w:color="auto"/>
                <w:left w:val="none" w:sz="0" w:space="0" w:color="auto"/>
                <w:bottom w:val="none" w:sz="0" w:space="0" w:color="auto"/>
                <w:right w:val="none" w:sz="0" w:space="0" w:color="auto"/>
              </w:divBdr>
            </w:div>
            <w:div w:id="1165165308">
              <w:marLeft w:val="0"/>
              <w:marRight w:val="0"/>
              <w:marTop w:val="0"/>
              <w:marBottom w:val="0"/>
              <w:divBdr>
                <w:top w:val="none" w:sz="0" w:space="0" w:color="auto"/>
                <w:left w:val="none" w:sz="0" w:space="0" w:color="auto"/>
                <w:bottom w:val="none" w:sz="0" w:space="0" w:color="auto"/>
                <w:right w:val="none" w:sz="0" w:space="0" w:color="auto"/>
              </w:divBdr>
            </w:div>
            <w:div w:id="91635836">
              <w:marLeft w:val="0"/>
              <w:marRight w:val="0"/>
              <w:marTop w:val="0"/>
              <w:marBottom w:val="0"/>
              <w:divBdr>
                <w:top w:val="none" w:sz="0" w:space="0" w:color="auto"/>
                <w:left w:val="none" w:sz="0" w:space="0" w:color="auto"/>
                <w:bottom w:val="none" w:sz="0" w:space="0" w:color="auto"/>
                <w:right w:val="none" w:sz="0" w:space="0" w:color="auto"/>
              </w:divBdr>
            </w:div>
            <w:div w:id="2088961758">
              <w:marLeft w:val="0"/>
              <w:marRight w:val="0"/>
              <w:marTop w:val="0"/>
              <w:marBottom w:val="0"/>
              <w:divBdr>
                <w:top w:val="none" w:sz="0" w:space="0" w:color="auto"/>
                <w:left w:val="none" w:sz="0" w:space="0" w:color="auto"/>
                <w:bottom w:val="none" w:sz="0" w:space="0" w:color="auto"/>
                <w:right w:val="none" w:sz="0" w:space="0" w:color="auto"/>
              </w:divBdr>
            </w:div>
            <w:div w:id="1969045432">
              <w:marLeft w:val="0"/>
              <w:marRight w:val="0"/>
              <w:marTop w:val="0"/>
              <w:marBottom w:val="0"/>
              <w:divBdr>
                <w:top w:val="none" w:sz="0" w:space="0" w:color="auto"/>
                <w:left w:val="none" w:sz="0" w:space="0" w:color="auto"/>
                <w:bottom w:val="none" w:sz="0" w:space="0" w:color="auto"/>
                <w:right w:val="none" w:sz="0" w:space="0" w:color="auto"/>
              </w:divBdr>
            </w:div>
            <w:div w:id="591938103">
              <w:marLeft w:val="0"/>
              <w:marRight w:val="0"/>
              <w:marTop w:val="0"/>
              <w:marBottom w:val="0"/>
              <w:divBdr>
                <w:top w:val="none" w:sz="0" w:space="0" w:color="auto"/>
                <w:left w:val="none" w:sz="0" w:space="0" w:color="auto"/>
                <w:bottom w:val="none" w:sz="0" w:space="0" w:color="auto"/>
                <w:right w:val="none" w:sz="0" w:space="0" w:color="auto"/>
              </w:divBdr>
            </w:div>
            <w:div w:id="1163201590">
              <w:marLeft w:val="0"/>
              <w:marRight w:val="0"/>
              <w:marTop w:val="0"/>
              <w:marBottom w:val="0"/>
              <w:divBdr>
                <w:top w:val="none" w:sz="0" w:space="0" w:color="auto"/>
                <w:left w:val="none" w:sz="0" w:space="0" w:color="auto"/>
                <w:bottom w:val="none" w:sz="0" w:space="0" w:color="auto"/>
                <w:right w:val="none" w:sz="0" w:space="0" w:color="auto"/>
              </w:divBdr>
            </w:div>
            <w:div w:id="143854907">
              <w:marLeft w:val="0"/>
              <w:marRight w:val="0"/>
              <w:marTop w:val="0"/>
              <w:marBottom w:val="0"/>
              <w:divBdr>
                <w:top w:val="none" w:sz="0" w:space="0" w:color="auto"/>
                <w:left w:val="none" w:sz="0" w:space="0" w:color="auto"/>
                <w:bottom w:val="none" w:sz="0" w:space="0" w:color="auto"/>
                <w:right w:val="none" w:sz="0" w:space="0" w:color="auto"/>
              </w:divBdr>
            </w:div>
            <w:div w:id="433937327">
              <w:marLeft w:val="0"/>
              <w:marRight w:val="0"/>
              <w:marTop w:val="0"/>
              <w:marBottom w:val="0"/>
              <w:divBdr>
                <w:top w:val="none" w:sz="0" w:space="0" w:color="auto"/>
                <w:left w:val="none" w:sz="0" w:space="0" w:color="auto"/>
                <w:bottom w:val="none" w:sz="0" w:space="0" w:color="auto"/>
                <w:right w:val="none" w:sz="0" w:space="0" w:color="auto"/>
              </w:divBdr>
            </w:div>
            <w:div w:id="1817603799">
              <w:marLeft w:val="0"/>
              <w:marRight w:val="0"/>
              <w:marTop w:val="0"/>
              <w:marBottom w:val="0"/>
              <w:divBdr>
                <w:top w:val="none" w:sz="0" w:space="0" w:color="auto"/>
                <w:left w:val="none" w:sz="0" w:space="0" w:color="auto"/>
                <w:bottom w:val="none" w:sz="0" w:space="0" w:color="auto"/>
                <w:right w:val="none" w:sz="0" w:space="0" w:color="auto"/>
              </w:divBdr>
            </w:div>
            <w:div w:id="1407023603">
              <w:marLeft w:val="0"/>
              <w:marRight w:val="0"/>
              <w:marTop w:val="0"/>
              <w:marBottom w:val="0"/>
              <w:divBdr>
                <w:top w:val="none" w:sz="0" w:space="0" w:color="auto"/>
                <w:left w:val="none" w:sz="0" w:space="0" w:color="auto"/>
                <w:bottom w:val="none" w:sz="0" w:space="0" w:color="auto"/>
                <w:right w:val="none" w:sz="0" w:space="0" w:color="auto"/>
              </w:divBdr>
            </w:div>
            <w:div w:id="2057194071">
              <w:marLeft w:val="0"/>
              <w:marRight w:val="0"/>
              <w:marTop w:val="0"/>
              <w:marBottom w:val="0"/>
              <w:divBdr>
                <w:top w:val="none" w:sz="0" w:space="0" w:color="auto"/>
                <w:left w:val="none" w:sz="0" w:space="0" w:color="auto"/>
                <w:bottom w:val="none" w:sz="0" w:space="0" w:color="auto"/>
                <w:right w:val="none" w:sz="0" w:space="0" w:color="auto"/>
              </w:divBdr>
            </w:div>
            <w:div w:id="343439594">
              <w:marLeft w:val="0"/>
              <w:marRight w:val="0"/>
              <w:marTop w:val="0"/>
              <w:marBottom w:val="0"/>
              <w:divBdr>
                <w:top w:val="none" w:sz="0" w:space="0" w:color="auto"/>
                <w:left w:val="none" w:sz="0" w:space="0" w:color="auto"/>
                <w:bottom w:val="none" w:sz="0" w:space="0" w:color="auto"/>
                <w:right w:val="none" w:sz="0" w:space="0" w:color="auto"/>
              </w:divBdr>
            </w:div>
            <w:div w:id="1226454614">
              <w:marLeft w:val="0"/>
              <w:marRight w:val="0"/>
              <w:marTop w:val="0"/>
              <w:marBottom w:val="0"/>
              <w:divBdr>
                <w:top w:val="none" w:sz="0" w:space="0" w:color="auto"/>
                <w:left w:val="none" w:sz="0" w:space="0" w:color="auto"/>
                <w:bottom w:val="none" w:sz="0" w:space="0" w:color="auto"/>
                <w:right w:val="none" w:sz="0" w:space="0" w:color="auto"/>
              </w:divBdr>
            </w:div>
            <w:div w:id="414058756">
              <w:marLeft w:val="0"/>
              <w:marRight w:val="0"/>
              <w:marTop w:val="0"/>
              <w:marBottom w:val="0"/>
              <w:divBdr>
                <w:top w:val="none" w:sz="0" w:space="0" w:color="auto"/>
                <w:left w:val="none" w:sz="0" w:space="0" w:color="auto"/>
                <w:bottom w:val="none" w:sz="0" w:space="0" w:color="auto"/>
                <w:right w:val="none" w:sz="0" w:space="0" w:color="auto"/>
              </w:divBdr>
            </w:div>
            <w:div w:id="1697345883">
              <w:marLeft w:val="0"/>
              <w:marRight w:val="0"/>
              <w:marTop w:val="0"/>
              <w:marBottom w:val="0"/>
              <w:divBdr>
                <w:top w:val="none" w:sz="0" w:space="0" w:color="auto"/>
                <w:left w:val="none" w:sz="0" w:space="0" w:color="auto"/>
                <w:bottom w:val="none" w:sz="0" w:space="0" w:color="auto"/>
                <w:right w:val="none" w:sz="0" w:space="0" w:color="auto"/>
              </w:divBdr>
            </w:div>
            <w:div w:id="1545942790">
              <w:marLeft w:val="0"/>
              <w:marRight w:val="0"/>
              <w:marTop w:val="0"/>
              <w:marBottom w:val="0"/>
              <w:divBdr>
                <w:top w:val="none" w:sz="0" w:space="0" w:color="auto"/>
                <w:left w:val="none" w:sz="0" w:space="0" w:color="auto"/>
                <w:bottom w:val="none" w:sz="0" w:space="0" w:color="auto"/>
                <w:right w:val="none" w:sz="0" w:space="0" w:color="auto"/>
              </w:divBdr>
            </w:div>
            <w:div w:id="116140936">
              <w:marLeft w:val="0"/>
              <w:marRight w:val="0"/>
              <w:marTop w:val="0"/>
              <w:marBottom w:val="0"/>
              <w:divBdr>
                <w:top w:val="none" w:sz="0" w:space="0" w:color="auto"/>
                <w:left w:val="none" w:sz="0" w:space="0" w:color="auto"/>
                <w:bottom w:val="none" w:sz="0" w:space="0" w:color="auto"/>
                <w:right w:val="none" w:sz="0" w:space="0" w:color="auto"/>
              </w:divBdr>
            </w:div>
            <w:div w:id="122892404">
              <w:marLeft w:val="0"/>
              <w:marRight w:val="0"/>
              <w:marTop w:val="0"/>
              <w:marBottom w:val="0"/>
              <w:divBdr>
                <w:top w:val="none" w:sz="0" w:space="0" w:color="auto"/>
                <w:left w:val="none" w:sz="0" w:space="0" w:color="auto"/>
                <w:bottom w:val="none" w:sz="0" w:space="0" w:color="auto"/>
                <w:right w:val="none" w:sz="0" w:space="0" w:color="auto"/>
              </w:divBdr>
            </w:div>
            <w:div w:id="1887645881">
              <w:marLeft w:val="0"/>
              <w:marRight w:val="0"/>
              <w:marTop w:val="0"/>
              <w:marBottom w:val="0"/>
              <w:divBdr>
                <w:top w:val="none" w:sz="0" w:space="0" w:color="auto"/>
                <w:left w:val="none" w:sz="0" w:space="0" w:color="auto"/>
                <w:bottom w:val="none" w:sz="0" w:space="0" w:color="auto"/>
                <w:right w:val="none" w:sz="0" w:space="0" w:color="auto"/>
              </w:divBdr>
            </w:div>
            <w:div w:id="1195846307">
              <w:marLeft w:val="0"/>
              <w:marRight w:val="0"/>
              <w:marTop w:val="0"/>
              <w:marBottom w:val="0"/>
              <w:divBdr>
                <w:top w:val="none" w:sz="0" w:space="0" w:color="auto"/>
                <w:left w:val="none" w:sz="0" w:space="0" w:color="auto"/>
                <w:bottom w:val="none" w:sz="0" w:space="0" w:color="auto"/>
                <w:right w:val="none" w:sz="0" w:space="0" w:color="auto"/>
              </w:divBdr>
            </w:div>
            <w:div w:id="1370185420">
              <w:marLeft w:val="0"/>
              <w:marRight w:val="0"/>
              <w:marTop w:val="0"/>
              <w:marBottom w:val="0"/>
              <w:divBdr>
                <w:top w:val="none" w:sz="0" w:space="0" w:color="auto"/>
                <w:left w:val="none" w:sz="0" w:space="0" w:color="auto"/>
                <w:bottom w:val="none" w:sz="0" w:space="0" w:color="auto"/>
                <w:right w:val="none" w:sz="0" w:space="0" w:color="auto"/>
              </w:divBdr>
            </w:div>
            <w:div w:id="1648779781">
              <w:marLeft w:val="0"/>
              <w:marRight w:val="0"/>
              <w:marTop w:val="0"/>
              <w:marBottom w:val="0"/>
              <w:divBdr>
                <w:top w:val="none" w:sz="0" w:space="0" w:color="auto"/>
                <w:left w:val="none" w:sz="0" w:space="0" w:color="auto"/>
                <w:bottom w:val="none" w:sz="0" w:space="0" w:color="auto"/>
                <w:right w:val="none" w:sz="0" w:space="0" w:color="auto"/>
              </w:divBdr>
            </w:div>
            <w:div w:id="37314734">
              <w:marLeft w:val="0"/>
              <w:marRight w:val="0"/>
              <w:marTop w:val="0"/>
              <w:marBottom w:val="0"/>
              <w:divBdr>
                <w:top w:val="none" w:sz="0" w:space="0" w:color="auto"/>
                <w:left w:val="none" w:sz="0" w:space="0" w:color="auto"/>
                <w:bottom w:val="none" w:sz="0" w:space="0" w:color="auto"/>
                <w:right w:val="none" w:sz="0" w:space="0" w:color="auto"/>
              </w:divBdr>
            </w:div>
            <w:div w:id="170683277">
              <w:marLeft w:val="0"/>
              <w:marRight w:val="0"/>
              <w:marTop w:val="0"/>
              <w:marBottom w:val="0"/>
              <w:divBdr>
                <w:top w:val="none" w:sz="0" w:space="0" w:color="auto"/>
                <w:left w:val="none" w:sz="0" w:space="0" w:color="auto"/>
                <w:bottom w:val="none" w:sz="0" w:space="0" w:color="auto"/>
                <w:right w:val="none" w:sz="0" w:space="0" w:color="auto"/>
              </w:divBdr>
            </w:div>
            <w:div w:id="494146735">
              <w:marLeft w:val="0"/>
              <w:marRight w:val="0"/>
              <w:marTop w:val="0"/>
              <w:marBottom w:val="0"/>
              <w:divBdr>
                <w:top w:val="none" w:sz="0" w:space="0" w:color="auto"/>
                <w:left w:val="none" w:sz="0" w:space="0" w:color="auto"/>
                <w:bottom w:val="none" w:sz="0" w:space="0" w:color="auto"/>
                <w:right w:val="none" w:sz="0" w:space="0" w:color="auto"/>
              </w:divBdr>
            </w:div>
            <w:div w:id="400979300">
              <w:marLeft w:val="0"/>
              <w:marRight w:val="0"/>
              <w:marTop w:val="0"/>
              <w:marBottom w:val="0"/>
              <w:divBdr>
                <w:top w:val="none" w:sz="0" w:space="0" w:color="auto"/>
                <w:left w:val="none" w:sz="0" w:space="0" w:color="auto"/>
                <w:bottom w:val="none" w:sz="0" w:space="0" w:color="auto"/>
                <w:right w:val="none" w:sz="0" w:space="0" w:color="auto"/>
              </w:divBdr>
            </w:div>
            <w:div w:id="3592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6729">
      <w:bodyDiv w:val="1"/>
      <w:marLeft w:val="0"/>
      <w:marRight w:val="0"/>
      <w:marTop w:val="0"/>
      <w:marBottom w:val="0"/>
      <w:divBdr>
        <w:top w:val="none" w:sz="0" w:space="0" w:color="auto"/>
        <w:left w:val="none" w:sz="0" w:space="0" w:color="auto"/>
        <w:bottom w:val="none" w:sz="0" w:space="0" w:color="auto"/>
        <w:right w:val="none" w:sz="0" w:space="0" w:color="auto"/>
      </w:divBdr>
      <w:divsChild>
        <w:div w:id="242880193">
          <w:marLeft w:val="0"/>
          <w:marRight w:val="0"/>
          <w:marTop w:val="0"/>
          <w:marBottom w:val="0"/>
          <w:divBdr>
            <w:top w:val="none" w:sz="0" w:space="0" w:color="auto"/>
            <w:left w:val="none" w:sz="0" w:space="0" w:color="auto"/>
            <w:bottom w:val="none" w:sz="0" w:space="0" w:color="auto"/>
            <w:right w:val="none" w:sz="0" w:space="0" w:color="auto"/>
          </w:divBdr>
          <w:divsChild>
            <w:div w:id="1807695938">
              <w:marLeft w:val="0"/>
              <w:marRight w:val="0"/>
              <w:marTop w:val="0"/>
              <w:marBottom w:val="0"/>
              <w:divBdr>
                <w:top w:val="none" w:sz="0" w:space="0" w:color="auto"/>
                <w:left w:val="none" w:sz="0" w:space="0" w:color="auto"/>
                <w:bottom w:val="none" w:sz="0" w:space="0" w:color="auto"/>
                <w:right w:val="none" w:sz="0" w:space="0" w:color="auto"/>
              </w:divBdr>
            </w:div>
            <w:div w:id="863054767">
              <w:marLeft w:val="0"/>
              <w:marRight w:val="0"/>
              <w:marTop w:val="0"/>
              <w:marBottom w:val="0"/>
              <w:divBdr>
                <w:top w:val="none" w:sz="0" w:space="0" w:color="auto"/>
                <w:left w:val="none" w:sz="0" w:space="0" w:color="auto"/>
                <w:bottom w:val="none" w:sz="0" w:space="0" w:color="auto"/>
                <w:right w:val="none" w:sz="0" w:space="0" w:color="auto"/>
              </w:divBdr>
            </w:div>
            <w:div w:id="1759016021">
              <w:marLeft w:val="0"/>
              <w:marRight w:val="0"/>
              <w:marTop w:val="0"/>
              <w:marBottom w:val="0"/>
              <w:divBdr>
                <w:top w:val="none" w:sz="0" w:space="0" w:color="auto"/>
                <w:left w:val="none" w:sz="0" w:space="0" w:color="auto"/>
                <w:bottom w:val="none" w:sz="0" w:space="0" w:color="auto"/>
                <w:right w:val="none" w:sz="0" w:space="0" w:color="auto"/>
              </w:divBdr>
            </w:div>
            <w:div w:id="461849732">
              <w:marLeft w:val="0"/>
              <w:marRight w:val="0"/>
              <w:marTop w:val="0"/>
              <w:marBottom w:val="0"/>
              <w:divBdr>
                <w:top w:val="none" w:sz="0" w:space="0" w:color="auto"/>
                <w:left w:val="none" w:sz="0" w:space="0" w:color="auto"/>
                <w:bottom w:val="none" w:sz="0" w:space="0" w:color="auto"/>
                <w:right w:val="none" w:sz="0" w:space="0" w:color="auto"/>
              </w:divBdr>
            </w:div>
            <w:div w:id="465316169">
              <w:marLeft w:val="0"/>
              <w:marRight w:val="0"/>
              <w:marTop w:val="0"/>
              <w:marBottom w:val="0"/>
              <w:divBdr>
                <w:top w:val="none" w:sz="0" w:space="0" w:color="auto"/>
                <w:left w:val="none" w:sz="0" w:space="0" w:color="auto"/>
                <w:bottom w:val="none" w:sz="0" w:space="0" w:color="auto"/>
                <w:right w:val="none" w:sz="0" w:space="0" w:color="auto"/>
              </w:divBdr>
            </w:div>
            <w:div w:id="2020811745">
              <w:marLeft w:val="0"/>
              <w:marRight w:val="0"/>
              <w:marTop w:val="0"/>
              <w:marBottom w:val="0"/>
              <w:divBdr>
                <w:top w:val="none" w:sz="0" w:space="0" w:color="auto"/>
                <w:left w:val="none" w:sz="0" w:space="0" w:color="auto"/>
                <w:bottom w:val="none" w:sz="0" w:space="0" w:color="auto"/>
                <w:right w:val="none" w:sz="0" w:space="0" w:color="auto"/>
              </w:divBdr>
            </w:div>
            <w:div w:id="337006042">
              <w:marLeft w:val="0"/>
              <w:marRight w:val="0"/>
              <w:marTop w:val="0"/>
              <w:marBottom w:val="0"/>
              <w:divBdr>
                <w:top w:val="none" w:sz="0" w:space="0" w:color="auto"/>
                <w:left w:val="none" w:sz="0" w:space="0" w:color="auto"/>
                <w:bottom w:val="none" w:sz="0" w:space="0" w:color="auto"/>
                <w:right w:val="none" w:sz="0" w:space="0" w:color="auto"/>
              </w:divBdr>
            </w:div>
            <w:div w:id="1269004932">
              <w:marLeft w:val="0"/>
              <w:marRight w:val="0"/>
              <w:marTop w:val="0"/>
              <w:marBottom w:val="0"/>
              <w:divBdr>
                <w:top w:val="none" w:sz="0" w:space="0" w:color="auto"/>
                <w:left w:val="none" w:sz="0" w:space="0" w:color="auto"/>
                <w:bottom w:val="none" w:sz="0" w:space="0" w:color="auto"/>
                <w:right w:val="none" w:sz="0" w:space="0" w:color="auto"/>
              </w:divBdr>
            </w:div>
            <w:div w:id="1017922547">
              <w:marLeft w:val="0"/>
              <w:marRight w:val="0"/>
              <w:marTop w:val="0"/>
              <w:marBottom w:val="0"/>
              <w:divBdr>
                <w:top w:val="none" w:sz="0" w:space="0" w:color="auto"/>
                <w:left w:val="none" w:sz="0" w:space="0" w:color="auto"/>
                <w:bottom w:val="none" w:sz="0" w:space="0" w:color="auto"/>
                <w:right w:val="none" w:sz="0" w:space="0" w:color="auto"/>
              </w:divBdr>
            </w:div>
            <w:div w:id="1533492157">
              <w:marLeft w:val="0"/>
              <w:marRight w:val="0"/>
              <w:marTop w:val="0"/>
              <w:marBottom w:val="0"/>
              <w:divBdr>
                <w:top w:val="none" w:sz="0" w:space="0" w:color="auto"/>
                <w:left w:val="none" w:sz="0" w:space="0" w:color="auto"/>
                <w:bottom w:val="none" w:sz="0" w:space="0" w:color="auto"/>
                <w:right w:val="none" w:sz="0" w:space="0" w:color="auto"/>
              </w:divBdr>
            </w:div>
            <w:div w:id="1398943746">
              <w:marLeft w:val="0"/>
              <w:marRight w:val="0"/>
              <w:marTop w:val="0"/>
              <w:marBottom w:val="0"/>
              <w:divBdr>
                <w:top w:val="none" w:sz="0" w:space="0" w:color="auto"/>
                <w:left w:val="none" w:sz="0" w:space="0" w:color="auto"/>
                <w:bottom w:val="none" w:sz="0" w:space="0" w:color="auto"/>
                <w:right w:val="none" w:sz="0" w:space="0" w:color="auto"/>
              </w:divBdr>
            </w:div>
            <w:div w:id="1382054274">
              <w:marLeft w:val="0"/>
              <w:marRight w:val="0"/>
              <w:marTop w:val="0"/>
              <w:marBottom w:val="0"/>
              <w:divBdr>
                <w:top w:val="none" w:sz="0" w:space="0" w:color="auto"/>
                <w:left w:val="none" w:sz="0" w:space="0" w:color="auto"/>
                <w:bottom w:val="none" w:sz="0" w:space="0" w:color="auto"/>
                <w:right w:val="none" w:sz="0" w:space="0" w:color="auto"/>
              </w:divBdr>
            </w:div>
            <w:div w:id="548689069">
              <w:marLeft w:val="0"/>
              <w:marRight w:val="0"/>
              <w:marTop w:val="0"/>
              <w:marBottom w:val="0"/>
              <w:divBdr>
                <w:top w:val="none" w:sz="0" w:space="0" w:color="auto"/>
                <w:left w:val="none" w:sz="0" w:space="0" w:color="auto"/>
                <w:bottom w:val="none" w:sz="0" w:space="0" w:color="auto"/>
                <w:right w:val="none" w:sz="0" w:space="0" w:color="auto"/>
              </w:divBdr>
            </w:div>
            <w:div w:id="169567945">
              <w:marLeft w:val="0"/>
              <w:marRight w:val="0"/>
              <w:marTop w:val="0"/>
              <w:marBottom w:val="0"/>
              <w:divBdr>
                <w:top w:val="none" w:sz="0" w:space="0" w:color="auto"/>
                <w:left w:val="none" w:sz="0" w:space="0" w:color="auto"/>
                <w:bottom w:val="none" w:sz="0" w:space="0" w:color="auto"/>
                <w:right w:val="none" w:sz="0" w:space="0" w:color="auto"/>
              </w:divBdr>
            </w:div>
            <w:div w:id="1288469255">
              <w:marLeft w:val="0"/>
              <w:marRight w:val="0"/>
              <w:marTop w:val="0"/>
              <w:marBottom w:val="0"/>
              <w:divBdr>
                <w:top w:val="none" w:sz="0" w:space="0" w:color="auto"/>
                <w:left w:val="none" w:sz="0" w:space="0" w:color="auto"/>
                <w:bottom w:val="none" w:sz="0" w:space="0" w:color="auto"/>
                <w:right w:val="none" w:sz="0" w:space="0" w:color="auto"/>
              </w:divBdr>
            </w:div>
            <w:div w:id="1639340511">
              <w:marLeft w:val="0"/>
              <w:marRight w:val="0"/>
              <w:marTop w:val="0"/>
              <w:marBottom w:val="0"/>
              <w:divBdr>
                <w:top w:val="none" w:sz="0" w:space="0" w:color="auto"/>
                <w:left w:val="none" w:sz="0" w:space="0" w:color="auto"/>
                <w:bottom w:val="none" w:sz="0" w:space="0" w:color="auto"/>
                <w:right w:val="none" w:sz="0" w:space="0" w:color="auto"/>
              </w:divBdr>
            </w:div>
            <w:div w:id="1443912368">
              <w:marLeft w:val="0"/>
              <w:marRight w:val="0"/>
              <w:marTop w:val="0"/>
              <w:marBottom w:val="0"/>
              <w:divBdr>
                <w:top w:val="none" w:sz="0" w:space="0" w:color="auto"/>
                <w:left w:val="none" w:sz="0" w:space="0" w:color="auto"/>
                <w:bottom w:val="none" w:sz="0" w:space="0" w:color="auto"/>
                <w:right w:val="none" w:sz="0" w:space="0" w:color="auto"/>
              </w:divBdr>
            </w:div>
            <w:div w:id="922103638">
              <w:marLeft w:val="0"/>
              <w:marRight w:val="0"/>
              <w:marTop w:val="0"/>
              <w:marBottom w:val="0"/>
              <w:divBdr>
                <w:top w:val="none" w:sz="0" w:space="0" w:color="auto"/>
                <w:left w:val="none" w:sz="0" w:space="0" w:color="auto"/>
                <w:bottom w:val="none" w:sz="0" w:space="0" w:color="auto"/>
                <w:right w:val="none" w:sz="0" w:space="0" w:color="auto"/>
              </w:divBdr>
            </w:div>
            <w:div w:id="2051949728">
              <w:marLeft w:val="0"/>
              <w:marRight w:val="0"/>
              <w:marTop w:val="0"/>
              <w:marBottom w:val="0"/>
              <w:divBdr>
                <w:top w:val="none" w:sz="0" w:space="0" w:color="auto"/>
                <w:left w:val="none" w:sz="0" w:space="0" w:color="auto"/>
                <w:bottom w:val="none" w:sz="0" w:space="0" w:color="auto"/>
                <w:right w:val="none" w:sz="0" w:space="0" w:color="auto"/>
              </w:divBdr>
            </w:div>
            <w:div w:id="1520392354">
              <w:marLeft w:val="0"/>
              <w:marRight w:val="0"/>
              <w:marTop w:val="0"/>
              <w:marBottom w:val="0"/>
              <w:divBdr>
                <w:top w:val="none" w:sz="0" w:space="0" w:color="auto"/>
                <w:left w:val="none" w:sz="0" w:space="0" w:color="auto"/>
                <w:bottom w:val="none" w:sz="0" w:space="0" w:color="auto"/>
                <w:right w:val="none" w:sz="0" w:space="0" w:color="auto"/>
              </w:divBdr>
            </w:div>
            <w:div w:id="1866288602">
              <w:marLeft w:val="0"/>
              <w:marRight w:val="0"/>
              <w:marTop w:val="0"/>
              <w:marBottom w:val="0"/>
              <w:divBdr>
                <w:top w:val="none" w:sz="0" w:space="0" w:color="auto"/>
                <w:left w:val="none" w:sz="0" w:space="0" w:color="auto"/>
                <w:bottom w:val="none" w:sz="0" w:space="0" w:color="auto"/>
                <w:right w:val="none" w:sz="0" w:space="0" w:color="auto"/>
              </w:divBdr>
            </w:div>
            <w:div w:id="1088847716">
              <w:marLeft w:val="0"/>
              <w:marRight w:val="0"/>
              <w:marTop w:val="0"/>
              <w:marBottom w:val="0"/>
              <w:divBdr>
                <w:top w:val="none" w:sz="0" w:space="0" w:color="auto"/>
                <w:left w:val="none" w:sz="0" w:space="0" w:color="auto"/>
                <w:bottom w:val="none" w:sz="0" w:space="0" w:color="auto"/>
                <w:right w:val="none" w:sz="0" w:space="0" w:color="auto"/>
              </w:divBdr>
            </w:div>
            <w:div w:id="1302418582">
              <w:marLeft w:val="0"/>
              <w:marRight w:val="0"/>
              <w:marTop w:val="0"/>
              <w:marBottom w:val="0"/>
              <w:divBdr>
                <w:top w:val="none" w:sz="0" w:space="0" w:color="auto"/>
                <w:left w:val="none" w:sz="0" w:space="0" w:color="auto"/>
                <w:bottom w:val="none" w:sz="0" w:space="0" w:color="auto"/>
                <w:right w:val="none" w:sz="0" w:space="0" w:color="auto"/>
              </w:divBdr>
            </w:div>
            <w:div w:id="567805639">
              <w:marLeft w:val="0"/>
              <w:marRight w:val="0"/>
              <w:marTop w:val="0"/>
              <w:marBottom w:val="0"/>
              <w:divBdr>
                <w:top w:val="none" w:sz="0" w:space="0" w:color="auto"/>
                <w:left w:val="none" w:sz="0" w:space="0" w:color="auto"/>
                <w:bottom w:val="none" w:sz="0" w:space="0" w:color="auto"/>
                <w:right w:val="none" w:sz="0" w:space="0" w:color="auto"/>
              </w:divBdr>
            </w:div>
            <w:div w:id="469252660">
              <w:marLeft w:val="0"/>
              <w:marRight w:val="0"/>
              <w:marTop w:val="0"/>
              <w:marBottom w:val="0"/>
              <w:divBdr>
                <w:top w:val="none" w:sz="0" w:space="0" w:color="auto"/>
                <w:left w:val="none" w:sz="0" w:space="0" w:color="auto"/>
                <w:bottom w:val="none" w:sz="0" w:space="0" w:color="auto"/>
                <w:right w:val="none" w:sz="0" w:space="0" w:color="auto"/>
              </w:divBdr>
            </w:div>
            <w:div w:id="100534802">
              <w:marLeft w:val="0"/>
              <w:marRight w:val="0"/>
              <w:marTop w:val="0"/>
              <w:marBottom w:val="0"/>
              <w:divBdr>
                <w:top w:val="none" w:sz="0" w:space="0" w:color="auto"/>
                <w:left w:val="none" w:sz="0" w:space="0" w:color="auto"/>
                <w:bottom w:val="none" w:sz="0" w:space="0" w:color="auto"/>
                <w:right w:val="none" w:sz="0" w:space="0" w:color="auto"/>
              </w:divBdr>
            </w:div>
            <w:div w:id="1849099424">
              <w:marLeft w:val="0"/>
              <w:marRight w:val="0"/>
              <w:marTop w:val="0"/>
              <w:marBottom w:val="0"/>
              <w:divBdr>
                <w:top w:val="none" w:sz="0" w:space="0" w:color="auto"/>
                <w:left w:val="none" w:sz="0" w:space="0" w:color="auto"/>
                <w:bottom w:val="none" w:sz="0" w:space="0" w:color="auto"/>
                <w:right w:val="none" w:sz="0" w:space="0" w:color="auto"/>
              </w:divBdr>
            </w:div>
            <w:div w:id="74786728">
              <w:marLeft w:val="0"/>
              <w:marRight w:val="0"/>
              <w:marTop w:val="0"/>
              <w:marBottom w:val="0"/>
              <w:divBdr>
                <w:top w:val="none" w:sz="0" w:space="0" w:color="auto"/>
                <w:left w:val="none" w:sz="0" w:space="0" w:color="auto"/>
                <w:bottom w:val="none" w:sz="0" w:space="0" w:color="auto"/>
                <w:right w:val="none" w:sz="0" w:space="0" w:color="auto"/>
              </w:divBdr>
            </w:div>
            <w:div w:id="1699577471">
              <w:marLeft w:val="0"/>
              <w:marRight w:val="0"/>
              <w:marTop w:val="0"/>
              <w:marBottom w:val="0"/>
              <w:divBdr>
                <w:top w:val="none" w:sz="0" w:space="0" w:color="auto"/>
                <w:left w:val="none" w:sz="0" w:space="0" w:color="auto"/>
                <w:bottom w:val="none" w:sz="0" w:space="0" w:color="auto"/>
                <w:right w:val="none" w:sz="0" w:space="0" w:color="auto"/>
              </w:divBdr>
            </w:div>
            <w:div w:id="5599542">
              <w:marLeft w:val="0"/>
              <w:marRight w:val="0"/>
              <w:marTop w:val="0"/>
              <w:marBottom w:val="0"/>
              <w:divBdr>
                <w:top w:val="none" w:sz="0" w:space="0" w:color="auto"/>
                <w:left w:val="none" w:sz="0" w:space="0" w:color="auto"/>
                <w:bottom w:val="none" w:sz="0" w:space="0" w:color="auto"/>
                <w:right w:val="none" w:sz="0" w:space="0" w:color="auto"/>
              </w:divBdr>
            </w:div>
            <w:div w:id="1199052340">
              <w:marLeft w:val="0"/>
              <w:marRight w:val="0"/>
              <w:marTop w:val="0"/>
              <w:marBottom w:val="0"/>
              <w:divBdr>
                <w:top w:val="none" w:sz="0" w:space="0" w:color="auto"/>
                <w:left w:val="none" w:sz="0" w:space="0" w:color="auto"/>
                <w:bottom w:val="none" w:sz="0" w:space="0" w:color="auto"/>
                <w:right w:val="none" w:sz="0" w:space="0" w:color="auto"/>
              </w:divBdr>
            </w:div>
            <w:div w:id="1590964054">
              <w:marLeft w:val="0"/>
              <w:marRight w:val="0"/>
              <w:marTop w:val="0"/>
              <w:marBottom w:val="0"/>
              <w:divBdr>
                <w:top w:val="none" w:sz="0" w:space="0" w:color="auto"/>
                <w:left w:val="none" w:sz="0" w:space="0" w:color="auto"/>
                <w:bottom w:val="none" w:sz="0" w:space="0" w:color="auto"/>
                <w:right w:val="none" w:sz="0" w:space="0" w:color="auto"/>
              </w:divBdr>
            </w:div>
            <w:div w:id="424613024">
              <w:marLeft w:val="0"/>
              <w:marRight w:val="0"/>
              <w:marTop w:val="0"/>
              <w:marBottom w:val="0"/>
              <w:divBdr>
                <w:top w:val="none" w:sz="0" w:space="0" w:color="auto"/>
                <w:left w:val="none" w:sz="0" w:space="0" w:color="auto"/>
                <w:bottom w:val="none" w:sz="0" w:space="0" w:color="auto"/>
                <w:right w:val="none" w:sz="0" w:space="0" w:color="auto"/>
              </w:divBdr>
            </w:div>
            <w:div w:id="1574050903">
              <w:marLeft w:val="0"/>
              <w:marRight w:val="0"/>
              <w:marTop w:val="0"/>
              <w:marBottom w:val="0"/>
              <w:divBdr>
                <w:top w:val="none" w:sz="0" w:space="0" w:color="auto"/>
                <w:left w:val="none" w:sz="0" w:space="0" w:color="auto"/>
                <w:bottom w:val="none" w:sz="0" w:space="0" w:color="auto"/>
                <w:right w:val="none" w:sz="0" w:space="0" w:color="auto"/>
              </w:divBdr>
            </w:div>
            <w:div w:id="1449665642">
              <w:marLeft w:val="0"/>
              <w:marRight w:val="0"/>
              <w:marTop w:val="0"/>
              <w:marBottom w:val="0"/>
              <w:divBdr>
                <w:top w:val="none" w:sz="0" w:space="0" w:color="auto"/>
                <w:left w:val="none" w:sz="0" w:space="0" w:color="auto"/>
                <w:bottom w:val="none" w:sz="0" w:space="0" w:color="auto"/>
                <w:right w:val="none" w:sz="0" w:space="0" w:color="auto"/>
              </w:divBdr>
            </w:div>
            <w:div w:id="237984335">
              <w:marLeft w:val="0"/>
              <w:marRight w:val="0"/>
              <w:marTop w:val="0"/>
              <w:marBottom w:val="0"/>
              <w:divBdr>
                <w:top w:val="none" w:sz="0" w:space="0" w:color="auto"/>
                <w:left w:val="none" w:sz="0" w:space="0" w:color="auto"/>
                <w:bottom w:val="none" w:sz="0" w:space="0" w:color="auto"/>
                <w:right w:val="none" w:sz="0" w:space="0" w:color="auto"/>
              </w:divBdr>
            </w:div>
            <w:div w:id="1011491846">
              <w:marLeft w:val="0"/>
              <w:marRight w:val="0"/>
              <w:marTop w:val="0"/>
              <w:marBottom w:val="0"/>
              <w:divBdr>
                <w:top w:val="none" w:sz="0" w:space="0" w:color="auto"/>
                <w:left w:val="none" w:sz="0" w:space="0" w:color="auto"/>
                <w:bottom w:val="none" w:sz="0" w:space="0" w:color="auto"/>
                <w:right w:val="none" w:sz="0" w:space="0" w:color="auto"/>
              </w:divBdr>
            </w:div>
            <w:div w:id="402290873">
              <w:marLeft w:val="0"/>
              <w:marRight w:val="0"/>
              <w:marTop w:val="0"/>
              <w:marBottom w:val="0"/>
              <w:divBdr>
                <w:top w:val="none" w:sz="0" w:space="0" w:color="auto"/>
                <w:left w:val="none" w:sz="0" w:space="0" w:color="auto"/>
                <w:bottom w:val="none" w:sz="0" w:space="0" w:color="auto"/>
                <w:right w:val="none" w:sz="0" w:space="0" w:color="auto"/>
              </w:divBdr>
            </w:div>
            <w:div w:id="2028554445">
              <w:marLeft w:val="0"/>
              <w:marRight w:val="0"/>
              <w:marTop w:val="0"/>
              <w:marBottom w:val="0"/>
              <w:divBdr>
                <w:top w:val="none" w:sz="0" w:space="0" w:color="auto"/>
                <w:left w:val="none" w:sz="0" w:space="0" w:color="auto"/>
                <w:bottom w:val="none" w:sz="0" w:space="0" w:color="auto"/>
                <w:right w:val="none" w:sz="0" w:space="0" w:color="auto"/>
              </w:divBdr>
            </w:div>
            <w:div w:id="278611018">
              <w:marLeft w:val="0"/>
              <w:marRight w:val="0"/>
              <w:marTop w:val="0"/>
              <w:marBottom w:val="0"/>
              <w:divBdr>
                <w:top w:val="none" w:sz="0" w:space="0" w:color="auto"/>
                <w:left w:val="none" w:sz="0" w:space="0" w:color="auto"/>
                <w:bottom w:val="none" w:sz="0" w:space="0" w:color="auto"/>
                <w:right w:val="none" w:sz="0" w:space="0" w:color="auto"/>
              </w:divBdr>
            </w:div>
            <w:div w:id="1725913025">
              <w:marLeft w:val="0"/>
              <w:marRight w:val="0"/>
              <w:marTop w:val="0"/>
              <w:marBottom w:val="0"/>
              <w:divBdr>
                <w:top w:val="none" w:sz="0" w:space="0" w:color="auto"/>
                <w:left w:val="none" w:sz="0" w:space="0" w:color="auto"/>
                <w:bottom w:val="none" w:sz="0" w:space="0" w:color="auto"/>
                <w:right w:val="none" w:sz="0" w:space="0" w:color="auto"/>
              </w:divBdr>
            </w:div>
            <w:div w:id="623660403">
              <w:marLeft w:val="0"/>
              <w:marRight w:val="0"/>
              <w:marTop w:val="0"/>
              <w:marBottom w:val="0"/>
              <w:divBdr>
                <w:top w:val="none" w:sz="0" w:space="0" w:color="auto"/>
                <w:left w:val="none" w:sz="0" w:space="0" w:color="auto"/>
                <w:bottom w:val="none" w:sz="0" w:space="0" w:color="auto"/>
                <w:right w:val="none" w:sz="0" w:space="0" w:color="auto"/>
              </w:divBdr>
            </w:div>
            <w:div w:id="1489324994">
              <w:marLeft w:val="0"/>
              <w:marRight w:val="0"/>
              <w:marTop w:val="0"/>
              <w:marBottom w:val="0"/>
              <w:divBdr>
                <w:top w:val="none" w:sz="0" w:space="0" w:color="auto"/>
                <w:left w:val="none" w:sz="0" w:space="0" w:color="auto"/>
                <w:bottom w:val="none" w:sz="0" w:space="0" w:color="auto"/>
                <w:right w:val="none" w:sz="0" w:space="0" w:color="auto"/>
              </w:divBdr>
            </w:div>
            <w:div w:id="1665472036">
              <w:marLeft w:val="0"/>
              <w:marRight w:val="0"/>
              <w:marTop w:val="0"/>
              <w:marBottom w:val="0"/>
              <w:divBdr>
                <w:top w:val="none" w:sz="0" w:space="0" w:color="auto"/>
                <w:left w:val="none" w:sz="0" w:space="0" w:color="auto"/>
                <w:bottom w:val="none" w:sz="0" w:space="0" w:color="auto"/>
                <w:right w:val="none" w:sz="0" w:space="0" w:color="auto"/>
              </w:divBdr>
            </w:div>
            <w:div w:id="1598781979">
              <w:marLeft w:val="0"/>
              <w:marRight w:val="0"/>
              <w:marTop w:val="0"/>
              <w:marBottom w:val="0"/>
              <w:divBdr>
                <w:top w:val="none" w:sz="0" w:space="0" w:color="auto"/>
                <w:left w:val="none" w:sz="0" w:space="0" w:color="auto"/>
                <w:bottom w:val="none" w:sz="0" w:space="0" w:color="auto"/>
                <w:right w:val="none" w:sz="0" w:space="0" w:color="auto"/>
              </w:divBdr>
            </w:div>
            <w:div w:id="2017221297">
              <w:marLeft w:val="0"/>
              <w:marRight w:val="0"/>
              <w:marTop w:val="0"/>
              <w:marBottom w:val="0"/>
              <w:divBdr>
                <w:top w:val="none" w:sz="0" w:space="0" w:color="auto"/>
                <w:left w:val="none" w:sz="0" w:space="0" w:color="auto"/>
                <w:bottom w:val="none" w:sz="0" w:space="0" w:color="auto"/>
                <w:right w:val="none" w:sz="0" w:space="0" w:color="auto"/>
              </w:divBdr>
            </w:div>
            <w:div w:id="1649240167">
              <w:marLeft w:val="0"/>
              <w:marRight w:val="0"/>
              <w:marTop w:val="0"/>
              <w:marBottom w:val="0"/>
              <w:divBdr>
                <w:top w:val="none" w:sz="0" w:space="0" w:color="auto"/>
                <w:left w:val="none" w:sz="0" w:space="0" w:color="auto"/>
                <w:bottom w:val="none" w:sz="0" w:space="0" w:color="auto"/>
                <w:right w:val="none" w:sz="0" w:space="0" w:color="auto"/>
              </w:divBdr>
            </w:div>
            <w:div w:id="1298031538">
              <w:marLeft w:val="0"/>
              <w:marRight w:val="0"/>
              <w:marTop w:val="0"/>
              <w:marBottom w:val="0"/>
              <w:divBdr>
                <w:top w:val="none" w:sz="0" w:space="0" w:color="auto"/>
                <w:left w:val="none" w:sz="0" w:space="0" w:color="auto"/>
                <w:bottom w:val="none" w:sz="0" w:space="0" w:color="auto"/>
                <w:right w:val="none" w:sz="0" w:space="0" w:color="auto"/>
              </w:divBdr>
            </w:div>
            <w:div w:id="1326276743">
              <w:marLeft w:val="0"/>
              <w:marRight w:val="0"/>
              <w:marTop w:val="0"/>
              <w:marBottom w:val="0"/>
              <w:divBdr>
                <w:top w:val="none" w:sz="0" w:space="0" w:color="auto"/>
                <w:left w:val="none" w:sz="0" w:space="0" w:color="auto"/>
                <w:bottom w:val="none" w:sz="0" w:space="0" w:color="auto"/>
                <w:right w:val="none" w:sz="0" w:space="0" w:color="auto"/>
              </w:divBdr>
            </w:div>
            <w:div w:id="953748221">
              <w:marLeft w:val="0"/>
              <w:marRight w:val="0"/>
              <w:marTop w:val="0"/>
              <w:marBottom w:val="0"/>
              <w:divBdr>
                <w:top w:val="none" w:sz="0" w:space="0" w:color="auto"/>
                <w:left w:val="none" w:sz="0" w:space="0" w:color="auto"/>
                <w:bottom w:val="none" w:sz="0" w:space="0" w:color="auto"/>
                <w:right w:val="none" w:sz="0" w:space="0" w:color="auto"/>
              </w:divBdr>
            </w:div>
            <w:div w:id="445542297">
              <w:marLeft w:val="0"/>
              <w:marRight w:val="0"/>
              <w:marTop w:val="0"/>
              <w:marBottom w:val="0"/>
              <w:divBdr>
                <w:top w:val="none" w:sz="0" w:space="0" w:color="auto"/>
                <w:left w:val="none" w:sz="0" w:space="0" w:color="auto"/>
                <w:bottom w:val="none" w:sz="0" w:space="0" w:color="auto"/>
                <w:right w:val="none" w:sz="0" w:space="0" w:color="auto"/>
              </w:divBdr>
            </w:div>
            <w:div w:id="1962614893">
              <w:marLeft w:val="0"/>
              <w:marRight w:val="0"/>
              <w:marTop w:val="0"/>
              <w:marBottom w:val="0"/>
              <w:divBdr>
                <w:top w:val="none" w:sz="0" w:space="0" w:color="auto"/>
                <w:left w:val="none" w:sz="0" w:space="0" w:color="auto"/>
                <w:bottom w:val="none" w:sz="0" w:space="0" w:color="auto"/>
                <w:right w:val="none" w:sz="0" w:space="0" w:color="auto"/>
              </w:divBdr>
            </w:div>
            <w:div w:id="158011092">
              <w:marLeft w:val="0"/>
              <w:marRight w:val="0"/>
              <w:marTop w:val="0"/>
              <w:marBottom w:val="0"/>
              <w:divBdr>
                <w:top w:val="none" w:sz="0" w:space="0" w:color="auto"/>
                <w:left w:val="none" w:sz="0" w:space="0" w:color="auto"/>
                <w:bottom w:val="none" w:sz="0" w:space="0" w:color="auto"/>
                <w:right w:val="none" w:sz="0" w:space="0" w:color="auto"/>
              </w:divBdr>
            </w:div>
            <w:div w:id="1964535109">
              <w:marLeft w:val="0"/>
              <w:marRight w:val="0"/>
              <w:marTop w:val="0"/>
              <w:marBottom w:val="0"/>
              <w:divBdr>
                <w:top w:val="none" w:sz="0" w:space="0" w:color="auto"/>
                <w:left w:val="none" w:sz="0" w:space="0" w:color="auto"/>
                <w:bottom w:val="none" w:sz="0" w:space="0" w:color="auto"/>
                <w:right w:val="none" w:sz="0" w:space="0" w:color="auto"/>
              </w:divBdr>
            </w:div>
            <w:div w:id="729425972">
              <w:marLeft w:val="0"/>
              <w:marRight w:val="0"/>
              <w:marTop w:val="0"/>
              <w:marBottom w:val="0"/>
              <w:divBdr>
                <w:top w:val="none" w:sz="0" w:space="0" w:color="auto"/>
                <w:left w:val="none" w:sz="0" w:space="0" w:color="auto"/>
                <w:bottom w:val="none" w:sz="0" w:space="0" w:color="auto"/>
                <w:right w:val="none" w:sz="0" w:space="0" w:color="auto"/>
              </w:divBdr>
            </w:div>
            <w:div w:id="2015499235">
              <w:marLeft w:val="0"/>
              <w:marRight w:val="0"/>
              <w:marTop w:val="0"/>
              <w:marBottom w:val="0"/>
              <w:divBdr>
                <w:top w:val="none" w:sz="0" w:space="0" w:color="auto"/>
                <w:left w:val="none" w:sz="0" w:space="0" w:color="auto"/>
                <w:bottom w:val="none" w:sz="0" w:space="0" w:color="auto"/>
                <w:right w:val="none" w:sz="0" w:space="0" w:color="auto"/>
              </w:divBdr>
            </w:div>
            <w:div w:id="16002405">
              <w:marLeft w:val="0"/>
              <w:marRight w:val="0"/>
              <w:marTop w:val="0"/>
              <w:marBottom w:val="0"/>
              <w:divBdr>
                <w:top w:val="none" w:sz="0" w:space="0" w:color="auto"/>
                <w:left w:val="none" w:sz="0" w:space="0" w:color="auto"/>
                <w:bottom w:val="none" w:sz="0" w:space="0" w:color="auto"/>
                <w:right w:val="none" w:sz="0" w:space="0" w:color="auto"/>
              </w:divBdr>
            </w:div>
            <w:div w:id="126436940">
              <w:marLeft w:val="0"/>
              <w:marRight w:val="0"/>
              <w:marTop w:val="0"/>
              <w:marBottom w:val="0"/>
              <w:divBdr>
                <w:top w:val="none" w:sz="0" w:space="0" w:color="auto"/>
                <w:left w:val="none" w:sz="0" w:space="0" w:color="auto"/>
                <w:bottom w:val="none" w:sz="0" w:space="0" w:color="auto"/>
                <w:right w:val="none" w:sz="0" w:space="0" w:color="auto"/>
              </w:divBdr>
            </w:div>
            <w:div w:id="1730499367">
              <w:marLeft w:val="0"/>
              <w:marRight w:val="0"/>
              <w:marTop w:val="0"/>
              <w:marBottom w:val="0"/>
              <w:divBdr>
                <w:top w:val="none" w:sz="0" w:space="0" w:color="auto"/>
                <w:left w:val="none" w:sz="0" w:space="0" w:color="auto"/>
                <w:bottom w:val="none" w:sz="0" w:space="0" w:color="auto"/>
                <w:right w:val="none" w:sz="0" w:space="0" w:color="auto"/>
              </w:divBdr>
            </w:div>
            <w:div w:id="811022983">
              <w:marLeft w:val="0"/>
              <w:marRight w:val="0"/>
              <w:marTop w:val="0"/>
              <w:marBottom w:val="0"/>
              <w:divBdr>
                <w:top w:val="none" w:sz="0" w:space="0" w:color="auto"/>
                <w:left w:val="none" w:sz="0" w:space="0" w:color="auto"/>
                <w:bottom w:val="none" w:sz="0" w:space="0" w:color="auto"/>
                <w:right w:val="none" w:sz="0" w:space="0" w:color="auto"/>
              </w:divBdr>
            </w:div>
            <w:div w:id="1969974377">
              <w:marLeft w:val="0"/>
              <w:marRight w:val="0"/>
              <w:marTop w:val="0"/>
              <w:marBottom w:val="0"/>
              <w:divBdr>
                <w:top w:val="none" w:sz="0" w:space="0" w:color="auto"/>
                <w:left w:val="none" w:sz="0" w:space="0" w:color="auto"/>
                <w:bottom w:val="none" w:sz="0" w:space="0" w:color="auto"/>
                <w:right w:val="none" w:sz="0" w:space="0" w:color="auto"/>
              </w:divBdr>
            </w:div>
            <w:div w:id="660885842">
              <w:marLeft w:val="0"/>
              <w:marRight w:val="0"/>
              <w:marTop w:val="0"/>
              <w:marBottom w:val="0"/>
              <w:divBdr>
                <w:top w:val="none" w:sz="0" w:space="0" w:color="auto"/>
                <w:left w:val="none" w:sz="0" w:space="0" w:color="auto"/>
                <w:bottom w:val="none" w:sz="0" w:space="0" w:color="auto"/>
                <w:right w:val="none" w:sz="0" w:space="0" w:color="auto"/>
              </w:divBdr>
            </w:div>
            <w:div w:id="1723824130">
              <w:marLeft w:val="0"/>
              <w:marRight w:val="0"/>
              <w:marTop w:val="0"/>
              <w:marBottom w:val="0"/>
              <w:divBdr>
                <w:top w:val="none" w:sz="0" w:space="0" w:color="auto"/>
                <w:left w:val="none" w:sz="0" w:space="0" w:color="auto"/>
                <w:bottom w:val="none" w:sz="0" w:space="0" w:color="auto"/>
                <w:right w:val="none" w:sz="0" w:space="0" w:color="auto"/>
              </w:divBdr>
            </w:div>
            <w:div w:id="41756243">
              <w:marLeft w:val="0"/>
              <w:marRight w:val="0"/>
              <w:marTop w:val="0"/>
              <w:marBottom w:val="0"/>
              <w:divBdr>
                <w:top w:val="none" w:sz="0" w:space="0" w:color="auto"/>
                <w:left w:val="none" w:sz="0" w:space="0" w:color="auto"/>
                <w:bottom w:val="none" w:sz="0" w:space="0" w:color="auto"/>
                <w:right w:val="none" w:sz="0" w:space="0" w:color="auto"/>
              </w:divBdr>
            </w:div>
            <w:div w:id="1279988456">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251352205">
              <w:marLeft w:val="0"/>
              <w:marRight w:val="0"/>
              <w:marTop w:val="0"/>
              <w:marBottom w:val="0"/>
              <w:divBdr>
                <w:top w:val="none" w:sz="0" w:space="0" w:color="auto"/>
                <w:left w:val="none" w:sz="0" w:space="0" w:color="auto"/>
                <w:bottom w:val="none" w:sz="0" w:space="0" w:color="auto"/>
                <w:right w:val="none" w:sz="0" w:space="0" w:color="auto"/>
              </w:divBdr>
            </w:div>
            <w:div w:id="273709964">
              <w:marLeft w:val="0"/>
              <w:marRight w:val="0"/>
              <w:marTop w:val="0"/>
              <w:marBottom w:val="0"/>
              <w:divBdr>
                <w:top w:val="none" w:sz="0" w:space="0" w:color="auto"/>
                <w:left w:val="none" w:sz="0" w:space="0" w:color="auto"/>
                <w:bottom w:val="none" w:sz="0" w:space="0" w:color="auto"/>
                <w:right w:val="none" w:sz="0" w:space="0" w:color="auto"/>
              </w:divBdr>
            </w:div>
            <w:div w:id="1712724039">
              <w:marLeft w:val="0"/>
              <w:marRight w:val="0"/>
              <w:marTop w:val="0"/>
              <w:marBottom w:val="0"/>
              <w:divBdr>
                <w:top w:val="none" w:sz="0" w:space="0" w:color="auto"/>
                <w:left w:val="none" w:sz="0" w:space="0" w:color="auto"/>
                <w:bottom w:val="none" w:sz="0" w:space="0" w:color="auto"/>
                <w:right w:val="none" w:sz="0" w:space="0" w:color="auto"/>
              </w:divBdr>
            </w:div>
            <w:div w:id="1929269529">
              <w:marLeft w:val="0"/>
              <w:marRight w:val="0"/>
              <w:marTop w:val="0"/>
              <w:marBottom w:val="0"/>
              <w:divBdr>
                <w:top w:val="none" w:sz="0" w:space="0" w:color="auto"/>
                <w:left w:val="none" w:sz="0" w:space="0" w:color="auto"/>
                <w:bottom w:val="none" w:sz="0" w:space="0" w:color="auto"/>
                <w:right w:val="none" w:sz="0" w:space="0" w:color="auto"/>
              </w:divBdr>
            </w:div>
            <w:div w:id="1598754540">
              <w:marLeft w:val="0"/>
              <w:marRight w:val="0"/>
              <w:marTop w:val="0"/>
              <w:marBottom w:val="0"/>
              <w:divBdr>
                <w:top w:val="none" w:sz="0" w:space="0" w:color="auto"/>
                <w:left w:val="none" w:sz="0" w:space="0" w:color="auto"/>
                <w:bottom w:val="none" w:sz="0" w:space="0" w:color="auto"/>
                <w:right w:val="none" w:sz="0" w:space="0" w:color="auto"/>
              </w:divBdr>
            </w:div>
            <w:div w:id="2079596781">
              <w:marLeft w:val="0"/>
              <w:marRight w:val="0"/>
              <w:marTop w:val="0"/>
              <w:marBottom w:val="0"/>
              <w:divBdr>
                <w:top w:val="none" w:sz="0" w:space="0" w:color="auto"/>
                <w:left w:val="none" w:sz="0" w:space="0" w:color="auto"/>
                <w:bottom w:val="none" w:sz="0" w:space="0" w:color="auto"/>
                <w:right w:val="none" w:sz="0" w:space="0" w:color="auto"/>
              </w:divBdr>
            </w:div>
            <w:div w:id="883366750">
              <w:marLeft w:val="0"/>
              <w:marRight w:val="0"/>
              <w:marTop w:val="0"/>
              <w:marBottom w:val="0"/>
              <w:divBdr>
                <w:top w:val="none" w:sz="0" w:space="0" w:color="auto"/>
                <w:left w:val="none" w:sz="0" w:space="0" w:color="auto"/>
                <w:bottom w:val="none" w:sz="0" w:space="0" w:color="auto"/>
                <w:right w:val="none" w:sz="0" w:space="0" w:color="auto"/>
              </w:divBdr>
            </w:div>
            <w:div w:id="1757163287">
              <w:marLeft w:val="0"/>
              <w:marRight w:val="0"/>
              <w:marTop w:val="0"/>
              <w:marBottom w:val="0"/>
              <w:divBdr>
                <w:top w:val="none" w:sz="0" w:space="0" w:color="auto"/>
                <w:left w:val="none" w:sz="0" w:space="0" w:color="auto"/>
                <w:bottom w:val="none" w:sz="0" w:space="0" w:color="auto"/>
                <w:right w:val="none" w:sz="0" w:space="0" w:color="auto"/>
              </w:divBdr>
            </w:div>
            <w:div w:id="536354303">
              <w:marLeft w:val="0"/>
              <w:marRight w:val="0"/>
              <w:marTop w:val="0"/>
              <w:marBottom w:val="0"/>
              <w:divBdr>
                <w:top w:val="none" w:sz="0" w:space="0" w:color="auto"/>
                <w:left w:val="none" w:sz="0" w:space="0" w:color="auto"/>
                <w:bottom w:val="none" w:sz="0" w:space="0" w:color="auto"/>
                <w:right w:val="none" w:sz="0" w:space="0" w:color="auto"/>
              </w:divBdr>
            </w:div>
            <w:div w:id="1161854014">
              <w:marLeft w:val="0"/>
              <w:marRight w:val="0"/>
              <w:marTop w:val="0"/>
              <w:marBottom w:val="0"/>
              <w:divBdr>
                <w:top w:val="none" w:sz="0" w:space="0" w:color="auto"/>
                <w:left w:val="none" w:sz="0" w:space="0" w:color="auto"/>
                <w:bottom w:val="none" w:sz="0" w:space="0" w:color="auto"/>
                <w:right w:val="none" w:sz="0" w:space="0" w:color="auto"/>
              </w:divBdr>
            </w:div>
            <w:div w:id="120464621">
              <w:marLeft w:val="0"/>
              <w:marRight w:val="0"/>
              <w:marTop w:val="0"/>
              <w:marBottom w:val="0"/>
              <w:divBdr>
                <w:top w:val="none" w:sz="0" w:space="0" w:color="auto"/>
                <w:left w:val="none" w:sz="0" w:space="0" w:color="auto"/>
                <w:bottom w:val="none" w:sz="0" w:space="0" w:color="auto"/>
                <w:right w:val="none" w:sz="0" w:space="0" w:color="auto"/>
              </w:divBdr>
            </w:div>
            <w:div w:id="829751981">
              <w:marLeft w:val="0"/>
              <w:marRight w:val="0"/>
              <w:marTop w:val="0"/>
              <w:marBottom w:val="0"/>
              <w:divBdr>
                <w:top w:val="none" w:sz="0" w:space="0" w:color="auto"/>
                <w:left w:val="none" w:sz="0" w:space="0" w:color="auto"/>
                <w:bottom w:val="none" w:sz="0" w:space="0" w:color="auto"/>
                <w:right w:val="none" w:sz="0" w:space="0" w:color="auto"/>
              </w:divBdr>
            </w:div>
            <w:div w:id="641278564">
              <w:marLeft w:val="0"/>
              <w:marRight w:val="0"/>
              <w:marTop w:val="0"/>
              <w:marBottom w:val="0"/>
              <w:divBdr>
                <w:top w:val="none" w:sz="0" w:space="0" w:color="auto"/>
                <w:left w:val="none" w:sz="0" w:space="0" w:color="auto"/>
                <w:bottom w:val="none" w:sz="0" w:space="0" w:color="auto"/>
                <w:right w:val="none" w:sz="0" w:space="0" w:color="auto"/>
              </w:divBdr>
            </w:div>
            <w:div w:id="1944996871">
              <w:marLeft w:val="0"/>
              <w:marRight w:val="0"/>
              <w:marTop w:val="0"/>
              <w:marBottom w:val="0"/>
              <w:divBdr>
                <w:top w:val="none" w:sz="0" w:space="0" w:color="auto"/>
                <w:left w:val="none" w:sz="0" w:space="0" w:color="auto"/>
                <w:bottom w:val="none" w:sz="0" w:space="0" w:color="auto"/>
                <w:right w:val="none" w:sz="0" w:space="0" w:color="auto"/>
              </w:divBdr>
            </w:div>
            <w:div w:id="1089156577">
              <w:marLeft w:val="0"/>
              <w:marRight w:val="0"/>
              <w:marTop w:val="0"/>
              <w:marBottom w:val="0"/>
              <w:divBdr>
                <w:top w:val="none" w:sz="0" w:space="0" w:color="auto"/>
                <w:left w:val="none" w:sz="0" w:space="0" w:color="auto"/>
                <w:bottom w:val="none" w:sz="0" w:space="0" w:color="auto"/>
                <w:right w:val="none" w:sz="0" w:space="0" w:color="auto"/>
              </w:divBdr>
            </w:div>
            <w:div w:id="540750307">
              <w:marLeft w:val="0"/>
              <w:marRight w:val="0"/>
              <w:marTop w:val="0"/>
              <w:marBottom w:val="0"/>
              <w:divBdr>
                <w:top w:val="none" w:sz="0" w:space="0" w:color="auto"/>
                <w:left w:val="none" w:sz="0" w:space="0" w:color="auto"/>
                <w:bottom w:val="none" w:sz="0" w:space="0" w:color="auto"/>
                <w:right w:val="none" w:sz="0" w:space="0" w:color="auto"/>
              </w:divBdr>
            </w:div>
            <w:div w:id="1598518267">
              <w:marLeft w:val="0"/>
              <w:marRight w:val="0"/>
              <w:marTop w:val="0"/>
              <w:marBottom w:val="0"/>
              <w:divBdr>
                <w:top w:val="none" w:sz="0" w:space="0" w:color="auto"/>
                <w:left w:val="none" w:sz="0" w:space="0" w:color="auto"/>
                <w:bottom w:val="none" w:sz="0" w:space="0" w:color="auto"/>
                <w:right w:val="none" w:sz="0" w:space="0" w:color="auto"/>
              </w:divBdr>
            </w:div>
            <w:div w:id="151482943">
              <w:marLeft w:val="0"/>
              <w:marRight w:val="0"/>
              <w:marTop w:val="0"/>
              <w:marBottom w:val="0"/>
              <w:divBdr>
                <w:top w:val="none" w:sz="0" w:space="0" w:color="auto"/>
                <w:left w:val="none" w:sz="0" w:space="0" w:color="auto"/>
                <w:bottom w:val="none" w:sz="0" w:space="0" w:color="auto"/>
                <w:right w:val="none" w:sz="0" w:space="0" w:color="auto"/>
              </w:divBdr>
            </w:div>
            <w:div w:id="177743743">
              <w:marLeft w:val="0"/>
              <w:marRight w:val="0"/>
              <w:marTop w:val="0"/>
              <w:marBottom w:val="0"/>
              <w:divBdr>
                <w:top w:val="none" w:sz="0" w:space="0" w:color="auto"/>
                <w:left w:val="none" w:sz="0" w:space="0" w:color="auto"/>
                <w:bottom w:val="none" w:sz="0" w:space="0" w:color="auto"/>
                <w:right w:val="none" w:sz="0" w:space="0" w:color="auto"/>
              </w:divBdr>
            </w:div>
            <w:div w:id="886842886">
              <w:marLeft w:val="0"/>
              <w:marRight w:val="0"/>
              <w:marTop w:val="0"/>
              <w:marBottom w:val="0"/>
              <w:divBdr>
                <w:top w:val="none" w:sz="0" w:space="0" w:color="auto"/>
                <w:left w:val="none" w:sz="0" w:space="0" w:color="auto"/>
                <w:bottom w:val="none" w:sz="0" w:space="0" w:color="auto"/>
                <w:right w:val="none" w:sz="0" w:space="0" w:color="auto"/>
              </w:divBdr>
            </w:div>
            <w:div w:id="1312907333">
              <w:marLeft w:val="0"/>
              <w:marRight w:val="0"/>
              <w:marTop w:val="0"/>
              <w:marBottom w:val="0"/>
              <w:divBdr>
                <w:top w:val="none" w:sz="0" w:space="0" w:color="auto"/>
                <w:left w:val="none" w:sz="0" w:space="0" w:color="auto"/>
                <w:bottom w:val="none" w:sz="0" w:space="0" w:color="auto"/>
                <w:right w:val="none" w:sz="0" w:space="0" w:color="auto"/>
              </w:divBdr>
            </w:div>
            <w:div w:id="1219970910">
              <w:marLeft w:val="0"/>
              <w:marRight w:val="0"/>
              <w:marTop w:val="0"/>
              <w:marBottom w:val="0"/>
              <w:divBdr>
                <w:top w:val="none" w:sz="0" w:space="0" w:color="auto"/>
                <w:left w:val="none" w:sz="0" w:space="0" w:color="auto"/>
                <w:bottom w:val="none" w:sz="0" w:space="0" w:color="auto"/>
                <w:right w:val="none" w:sz="0" w:space="0" w:color="auto"/>
              </w:divBdr>
            </w:div>
            <w:div w:id="1849557167">
              <w:marLeft w:val="0"/>
              <w:marRight w:val="0"/>
              <w:marTop w:val="0"/>
              <w:marBottom w:val="0"/>
              <w:divBdr>
                <w:top w:val="none" w:sz="0" w:space="0" w:color="auto"/>
                <w:left w:val="none" w:sz="0" w:space="0" w:color="auto"/>
                <w:bottom w:val="none" w:sz="0" w:space="0" w:color="auto"/>
                <w:right w:val="none" w:sz="0" w:space="0" w:color="auto"/>
              </w:divBdr>
            </w:div>
            <w:div w:id="968978581">
              <w:marLeft w:val="0"/>
              <w:marRight w:val="0"/>
              <w:marTop w:val="0"/>
              <w:marBottom w:val="0"/>
              <w:divBdr>
                <w:top w:val="none" w:sz="0" w:space="0" w:color="auto"/>
                <w:left w:val="none" w:sz="0" w:space="0" w:color="auto"/>
                <w:bottom w:val="none" w:sz="0" w:space="0" w:color="auto"/>
                <w:right w:val="none" w:sz="0" w:space="0" w:color="auto"/>
              </w:divBdr>
            </w:div>
            <w:div w:id="765267545">
              <w:marLeft w:val="0"/>
              <w:marRight w:val="0"/>
              <w:marTop w:val="0"/>
              <w:marBottom w:val="0"/>
              <w:divBdr>
                <w:top w:val="none" w:sz="0" w:space="0" w:color="auto"/>
                <w:left w:val="none" w:sz="0" w:space="0" w:color="auto"/>
                <w:bottom w:val="none" w:sz="0" w:space="0" w:color="auto"/>
                <w:right w:val="none" w:sz="0" w:space="0" w:color="auto"/>
              </w:divBdr>
            </w:div>
            <w:div w:id="7488834">
              <w:marLeft w:val="0"/>
              <w:marRight w:val="0"/>
              <w:marTop w:val="0"/>
              <w:marBottom w:val="0"/>
              <w:divBdr>
                <w:top w:val="none" w:sz="0" w:space="0" w:color="auto"/>
                <w:left w:val="none" w:sz="0" w:space="0" w:color="auto"/>
                <w:bottom w:val="none" w:sz="0" w:space="0" w:color="auto"/>
                <w:right w:val="none" w:sz="0" w:space="0" w:color="auto"/>
              </w:divBdr>
            </w:div>
            <w:div w:id="378289656">
              <w:marLeft w:val="0"/>
              <w:marRight w:val="0"/>
              <w:marTop w:val="0"/>
              <w:marBottom w:val="0"/>
              <w:divBdr>
                <w:top w:val="none" w:sz="0" w:space="0" w:color="auto"/>
                <w:left w:val="none" w:sz="0" w:space="0" w:color="auto"/>
                <w:bottom w:val="none" w:sz="0" w:space="0" w:color="auto"/>
                <w:right w:val="none" w:sz="0" w:space="0" w:color="auto"/>
              </w:divBdr>
            </w:div>
            <w:div w:id="18183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2827">
      <w:bodyDiv w:val="1"/>
      <w:marLeft w:val="0"/>
      <w:marRight w:val="0"/>
      <w:marTop w:val="0"/>
      <w:marBottom w:val="0"/>
      <w:divBdr>
        <w:top w:val="none" w:sz="0" w:space="0" w:color="auto"/>
        <w:left w:val="none" w:sz="0" w:space="0" w:color="auto"/>
        <w:bottom w:val="none" w:sz="0" w:space="0" w:color="auto"/>
        <w:right w:val="none" w:sz="0" w:space="0" w:color="auto"/>
      </w:divBdr>
      <w:divsChild>
        <w:div w:id="1022635278">
          <w:marLeft w:val="0"/>
          <w:marRight w:val="0"/>
          <w:marTop w:val="0"/>
          <w:marBottom w:val="0"/>
          <w:divBdr>
            <w:top w:val="none" w:sz="0" w:space="0" w:color="auto"/>
            <w:left w:val="none" w:sz="0" w:space="0" w:color="auto"/>
            <w:bottom w:val="none" w:sz="0" w:space="0" w:color="auto"/>
            <w:right w:val="none" w:sz="0" w:space="0" w:color="auto"/>
          </w:divBdr>
          <w:divsChild>
            <w:div w:id="227571017">
              <w:marLeft w:val="0"/>
              <w:marRight w:val="0"/>
              <w:marTop w:val="0"/>
              <w:marBottom w:val="0"/>
              <w:divBdr>
                <w:top w:val="none" w:sz="0" w:space="0" w:color="auto"/>
                <w:left w:val="none" w:sz="0" w:space="0" w:color="auto"/>
                <w:bottom w:val="none" w:sz="0" w:space="0" w:color="auto"/>
                <w:right w:val="none" w:sz="0" w:space="0" w:color="auto"/>
              </w:divBdr>
            </w:div>
            <w:div w:id="637686420">
              <w:marLeft w:val="0"/>
              <w:marRight w:val="0"/>
              <w:marTop w:val="0"/>
              <w:marBottom w:val="0"/>
              <w:divBdr>
                <w:top w:val="none" w:sz="0" w:space="0" w:color="auto"/>
                <w:left w:val="none" w:sz="0" w:space="0" w:color="auto"/>
                <w:bottom w:val="none" w:sz="0" w:space="0" w:color="auto"/>
                <w:right w:val="none" w:sz="0" w:space="0" w:color="auto"/>
              </w:divBdr>
            </w:div>
            <w:div w:id="724841721">
              <w:marLeft w:val="0"/>
              <w:marRight w:val="0"/>
              <w:marTop w:val="0"/>
              <w:marBottom w:val="0"/>
              <w:divBdr>
                <w:top w:val="none" w:sz="0" w:space="0" w:color="auto"/>
                <w:left w:val="none" w:sz="0" w:space="0" w:color="auto"/>
                <w:bottom w:val="none" w:sz="0" w:space="0" w:color="auto"/>
                <w:right w:val="none" w:sz="0" w:space="0" w:color="auto"/>
              </w:divBdr>
            </w:div>
            <w:div w:id="1454976283">
              <w:marLeft w:val="0"/>
              <w:marRight w:val="0"/>
              <w:marTop w:val="0"/>
              <w:marBottom w:val="0"/>
              <w:divBdr>
                <w:top w:val="none" w:sz="0" w:space="0" w:color="auto"/>
                <w:left w:val="none" w:sz="0" w:space="0" w:color="auto"/>
                <w:bottom w:val="none" w:sz="0" w:space="0" w:color="auto"/>
                <w:right w:val="none" w:sz="0" w:space="0" w:color="auto"/>
              </w:divBdr>
            </w:div>
            <w:div w:id="1737506413">
              <w:marLeft w:val="0"/>
              <w:marRight w:val="0"/>
              <w:marTop w:val="0"/>
              <w:marBottom w:val="0"/>
              <w:divBdr>
                <w:top w:val="none" w:sz="0" w:space="0" w:color="auto"/>
                <w:left w:val="none" w:sz="0" w:space="0" w:color="auto"/>
                <w:bottom w:val="none" w:sz="0" w:space="0" w:color="auto"/>
                <w:right w:val="none" w:sz="0" w:space="0" w:color="auto"/>
              </w:divBdr>
            </w:div>
            <w:div w:id="40175831">
              <w:marLeft w:val="0"/>
              <w:marRight w:val="0"/>
              <w:marTop w:val="0"/>
              <w:marBottom w:val="0"/>
              <w:divBdr>
                <w:top w:val="none" w:sz="0" w:space="0" w:color="auto"/>
                <w:left w:val="none" w:sz="0" w:space="0" w:color="auto"/>
                <w:bottom w:val="none" w:sz="0" w:space="0" w:color="auto"/>
                <w:right w:val="none" w:sz="0" w:space="0" w:color="auto"/>
              </w:divBdr>
            </w:div>
            <w:div w:id="445930810">
              <w:marLeft w:val="0"/>
              <w:marRight w:val="0"/>
              <w:marTop w:val="0"/>
              <w:marBottom w:val="0"/>
              <w:divBdr>
                <w:top w:val="none" w:sz="0" w:space="0" w:color="auto"/>
                <w:left w:val="none" w:sz="0" w:space="0" w:color="auto"/>
                <w:bottom w:val="none" w:sz="0" w:space="0" w:color="auto"/>
                <w:right w:val="none" w:sz="0" w:space="0" w:color="auto"/>
              </w:divBdr>
            </w:div>
            <w:div w:id="406150922">
              <w:marLeft w:val="0"/>
              <w:marRight w:val="0"/>
              <w:marTop w:val="0"/>
              <w:marBottom w:val="0"/>
              <w:divBdr>
                <w:top w:val="none" w:sz="0" w:space="0" w:color="auto"/>
                <w:left w:val="none" w:sz="0" w:space="0" w:color="auto"/>
                <w:bottom w:val="none" w:sz="0" w:space="0" w:color="auto"/>
                <w:right w:val="none" w:sz="0" w:space="0" w:color="auto"/>
              </w:divBdr>
            </w:div>
            <w:div w:id="376469715">
              <w:marLeft w:val="0"/>
              <w:marRight w:val="0"/>
              <w:marTop w:val="0"/>
              <w:marBottom w:val="0"/>
              <w:divBdr>
                <w:top w:val="none" w:sz="0" w:space="0" w:color="auto"/>
                <w:left w:val="none" w:sz="0" w:space="0" w:color="auto"/>
                <w:bottom w:val="none" w:sz="0" w:space="0" w:color="auto"/>
                <w:right w:val="none" w:sz="0" w:space="0" w:color="auto"/>
              </w:divBdr>
            </w:div>
            <w:div w:id="1882596644">
              <w:marLeft w:val="0"/>
              <w:marRight w:val="0"/>
              <w:marTop w:val="0"/>
              <w:marBottom w:val="0"/>
              <w:divBdr>
                <w:top w:val="none" w:sz="0" w:space="0" w:color="auto"/>
                <w:left w:val="none" w:sz="0" w:space="0" w:color="auto"/>
                <w:bottom w:val="none" w:sz="0" w:space="0" w:color="auto"/>
                <w:right w:val="none" w:sz="0" w:space="0" w:color="auto"/>
              </w:divBdr>
            </w:div>
            <w:div w:id="1800802693">
              <w:marLeft w:val="0"/>
              <w:marRight w:val="0"/>
              <w:marTop w:val="0"/>
              <w:marBottom w:val="0"/>
              <w:divBdr>
                <w:top w:val="none" w:sz="0" w:space="0" w:color="auto"/>
                <w:left w:val="none" w:sz="0" w:space="0" w:color="auto"/>
                <w:bottom w:val="none" w:sz="0" w:space="0" w:color="auto"/>
                <w:right w:val="none" w:sz="0" w:space="0" w:color="auto"/>
              </w:divBdr>
            </w:div>
            <w:div w:id="374308365">
              <w:marLeft w:val="0"/>
              <w:marRight w:val="0"/>
              <w:marTop w:val="0"/>
              <w:marBottom w:val="0"/>
              <w:divBdr>
                <w:top w:val="none" w:sz="0" w:space="0" w:color="auto"/>
                <w:left w:val="none" w:sz="0" w:space="0" w:color="auto"/>
                <w:bottom w:val="none" w:sz="0" w:space="0" w:color="auto"/>
                <w:right w:val="none" w:sz="0" w:space="0" w:color="auto"/>
              </w:divBdr>
            </w:div>
            <w:div w:id="1542548996">
              <w:marLeft w:val="0"/>
              <w:marRight w:val="0"/>
              <w:marTop w:val="0"/>
              <w:marBottom w:val="0"/>
              <w:divBdr>
                <w:top w:val="none" w:sz="0" w:space="0" w:color="auto"/>
                <w:left w:val="none" w:sz="0" w:space="0" w:color="auto"/>
                <w:bottom w:val="none" w:sz="0" w:space="0" w:color="auto"/>
                <w:right w:val="none" w:sz="0" w:space="0" w:color="auto"/>
              </w:divBdr>
            </w:div>
            <w:div w:id="1085423215">
              <w:marLeft w:val="0"/>
              <w:marRight w:val="0"/>
              <w:marTop w:val="0"/>
              <w:marBottom w:val="0"/>
              <w:divBdr>
                <w:top w:val="none" w:sz="0" w:space="0" w:color="auto"/>
                <w:left w:val="none" w:sz="0" w:space="0" w:color="auto"/>
                <w:bottom w:val="none" w:sz="0" w:space="0" w:color="auto"/>
                <w:right w:val="none" w:sz="0" w:space="0" w:color="auto"/>
              </w:divBdr>
            </w:div>
            <w:div w:id="902981315">
              <w:marLeft w:val="0"/>
              <w:marRight w:val="0"/>
              <w:marTop w:val="0"/>
              <w:marBottom w:val="0"/>
              <w:divBdr>
                <w:top w:val="none" w:sz="0" w:space="0" w:color="auto"/>
                <w:left w:val="none" w:sz="0" w:space="0" w:color="auto"/>
                <w:bottom w:val="none" w:sz="0" w:space="0" w:color="auto"/>
                <w:right w:val="none" w:sz="0" w:space="0" w:color="auto"/>
              </w:divBdr>
            </w:div>
            <w:div w:id="2036614749">
              <w:marLeft w:val="0"/>
              <w:marRight w:val="0"/>
              <w:marTop w:val="0"/>
              <w:marBottom w:val="0"/>
              <w:divBdr>
                <w:top w:val="none" w:sz="0" w:space="0" w:color="auto"/>
                <w:left w:val="none" w:sz="0" w:space="0" w:color="auto"/>
                <w:bottom w:val="none" w:sz="0" w:space="0" w:color="auto"/>
                <w:right w:val="none" w:sz="0" w:space="0" w:color="auto"/>
              </w:divBdr>
            </w:div>
            <w:div w:id="1892888247">
              <w:marLeft w:val="0"/>
              <w:marRight w:val="0"/>
              <w:marTop w:val="0"/>
              <w:marBottom w:val="0"/>
              <w:divBdr>
                <w:top w:val="none" w:sz="0" w:space="0" w:color="auto"/>
                <w:left w:val="none" w:sz="0" w:space="0" w:color="auto"/>
                <w:bottom w:val="none" w:sz="0" w:space="0" w:color="auto"/>
                <w:right w:val="none" w:sz="0" w:space="0" w:color="auto"/>
              </w:divBdr>
            </w:div>
            <w:div w:id="726224153">
              <w:marLeft w:val="0"/>
              <w:marRight w:val="0"/>
              <w:marTop w:val="0"/>
              <w:marBottom w:val="0"/>
              <w:divBdr>
                <w:top w:val="none" w:sz="0" w:space="0" w:color="auto"/>
                <w:left w:val="none" w:sz="0" w:space="0" w:color="auto"/>
                <w:bottom w:val="none" w:sz="0" w:space="0" w:color="auto"/>
                <w:right w:val="none" w:sz="0" w:space="0" w:color="auto"/>
              </w:divBdr>
            </w:div>
            <w:div w:id="1191069643">
              <w:marLeft w:val="0"/>
              <w:marRight w:val="0"/>
              <w:marTop w:val="0"/>
              <w:marBottom w:val="0"/>
              <w:divBdr>
                <w:top w:val="none" w:sz="0" w:space="0" w:color="auto"/>
                <w:left w:val="none" w:sz="0" w:space="0" w:color="auto"/>
                <w:bottom w:val="none" w:sz="0" w:space="0" w:color="auto"/>
                <w:right w:val="none" w:sz="0" w:space="0" w:color="auto"/>
              </w:divBdr>
            </w:div>
            <w:div w:id="1478910484">
              <w:marLeft w:val="0"/>
              <w:marRight w:val="0"/>
              <w:marTop w:val="0"/>
              <w:marBottom w:val="0"/>
              <w:divBdr>
                <w:top w:val="none" w:sz="0" w:space="0" w:color="auto"/>
                <w:left w:val="none" w:sz="0" w:space="0" w:color="auto"/>
                <w:bottom w:val="none" w:sz="0" w:space="0" w:color="auto"/>
                <w:right w:val="none" w:sz="0" w:space="0" w:color="auto"/>
              </w:divBdr>
            </w:div>
            <w:div w:id="768155881">
              <w:marLeft w:val="0"/>
              <w:marRight w:val="0"/>
              <w:marTop w:val="0"/>
              <w:marBottom w:val="0"/>
              <w:divBdr>
                <w:top w:val="none" w:sz="0" w:space="0" w:color="auto"/>
                <w:left w:val="none" w:sz="0" w:space="0" w:color="auto"/>
                <w:bottom w:val="none" w:sz="0" w:space="0" w:color="auto"/>
                <w:right w:val="none" w:sz="0" w:space="0" w:color="auto"/>
              </w:divBdr>
            </w:div>
            <w:div w:id="377821534">
              <w:marLeft w:val="0"/>
              <w:marRight w:val="0"/>
              <w:marTop w:val="0"/>
              <w:marBottom w:val="0"/>
              <w:divBdr>
                <w:top w:val="none" w:sz="0" w:space="0" w:color="auto"/>
                <w:left w:val="none" w:sz="0" w:space="0" w:color="auto"/>
                <w:bottom w:val="none" w:sz="0" w:space="0" w:color="auto"/>
                <w:right w:val="none" w:sz="0" w:space="0" w:color="auto"/>
              </w:divBdr>
            </w:div>
            <w:div w:id="1045713569">
              <w:marLeft w:val="0"/>
              <w:marRight w:val="0"/>
              <w:marTop w:val="0"/>
              <w:marBottom w:val="0"/>
              <w:divBdr>
                <w:top w:val="none" w:sz="0" w:space="0" w:color="auto"/>
                <w:left w:val="none" w:sz="0" w:space="0" w:color="auto"/>
                <w:bottom w:val="none" w:sz="0" w:space="0" w:color="auto"/>
                <w:right w:val="none" w:sz="0" w:space="0" w:color="auto"/>
              </w:divBdr>
            </w:div>
            <w:div w:id="431321535">
              <w:marLeft w:val="0"/>
              <w:marRight w:val="0"/>
              <w:marTop w:val="0"/>
              <w:marBottom w:val="0"/>
              <w:divBdr>
                <w:top w:val="none" w:sz="0" w:space="0" w:color="auto"/>
                <w:left w:val="none" w:sz="0" w:space="0" w:color="auto"/>
                <w:bottom w:val="none" w:sz="0" w:space="0" w:color="auto"/>
                <w:right w:val="none" w:sz="0" w:space="0" w:color="auto"/>
              </w:divBdr>
            </w:div>
            <w:div w:id="1695233153">
              <w:marLeft w:val="0"/>
              <w:marRight w:val="0"/>
              <w:marTop w:val="0"/>
              <w:marBottom w:val="0"/>
              <w:divBdr>
                <w:top w:val="none" w:sz="0" w:space="0" w:color="auto"/>
                <w:left w:val="none" w:sz="0" w:space="0" w:color="auto"/>
                <w:bottom w:val="none" w:sz="0" w:space="0" w:color="auto"/>
                <w:right w:val="none" w:sz="0" w:space="0" w:color="auto"/>
              </w:divBdr>
            </w:div>
            <w:div w:id="1442995168">
              <w:marLeft w:val="0"/>
              <w:marRight w:val="0"/>
              <w:marTop w:val="0"/>
              <w:marBottom w:val="0"/>
              <w:divBdr>
                <w:top w:val="none" w:sz="0" w:space="0" w:color="auto"/>
                <w:left w:val="none" w:sz="0" w:space="0" w:color="auto"/>
                <w:bottom w:val="none" w:sz="0" w:space="0" w:color="auto"/>
                <w:right w:val="none" w:sz="0" w:space="0" w:color="auto"/>
              </w:divBdr>
            </w:div>
            <w:div w:id="945841879">
              <w:marLeft w:val="0"/>
              <w:marRight w:val="0"/>
              <w:marTop w:val="0"/>
              <w:marBottom w:val="0"/>
              <w:divBdr>
                <w:top w:val="none" w:sz="0" w:space="0" w:color="auto"/>
                <w:left w:val="none" w:sz="0" w:space="0" w:color="auto"/>
                <w:bottom w:val="none" w:sz="0" w:space="0" w:color="auto"/>
                <w:right w:val="none" w:sz="0" w:space="0" w:color="auto"/>
              </w:divBdr>
            </w:div>
            <w:div w:id="1938362181">
              <w:marLeft w:val="0"/>
              <w:marRight w:val="0"/>
              <w:marTop w:val="0"/>
              <w:marBottom w:val="0"/>
              <w:divBdr>
                <w:top w:val="none" w:sz="0" w:space="0" w:color="auto"/>
                <w:left w:val="none" w:sz="0" w:space="0" w:color="auto"/>
                <w:bottom w:val="none" w:sz="0" w:space="0" w:color="auto"/>
                <w:right w:val="none" w:sz="0" w:space="0" w:color="auto"/>
              </w:divBdr>
            </w:div>
            <w:div w:id="1371490487">
              <w:marLeft w:val="0"/>
              <w:marRight w:val="0"/>
              <w:marTop w:val="0"/>
              <w:marBottom w:val="0"/>
              <w:divBdr>
                <w:top w:val="none" w:sz="0" w:space="0" w:color="auto"/>
                <w:left w:val="none" w:sz="0" w:space="0" w:color="auto"/>
                <w:bottom w:val="none" w:sz="0" w:space="0" w:color="auto"/>
                <w:right w:val="none" w:sz="0" w:space="0" w:color="auto"/>
              </w:divBdr>
            </w:div>
            <w:div w:id="1007516948">
              <w:marLeft w:val="0"/>
              <w:marRight w:val="0"/>
              <w:marTop w:val="0"/>
              <w:marBottom w:val="0"/>
              <w:divBdr>
                <w:top w:val="none" w:sz="0" w:space="0" w:color="auto"/>
                <w:left w:val="none" w:sz="0" w:space="0" w:color="auto"/>
                <w:bottom w:val="none" w:sz="0" w:space="0" w:color="auto"/>
                <w:right w:val="none" w:sz="0" w:space="0" w:color="auto"/>
              </w:divBdr>
            </w:div>
            <w:div w:id="673071134">
              <w:marLeft w:val="0"/>
              <w:marRight w:val="0"/>
              <w:marTop w:val="0"/>
              <w:marBottom w:val="0"/>
              <w:divBdr>
                <w:top w:val="none" w:sz="0" w:space="0" w:color="auto"/>
                <w:left w:val="none" w:sz="0" w:space="0" w:color="auto"/>
                <w:bottom w:val="none" w:sz="0" w:space="0" w:color="auto"/>
                <w:right w:val="none" w:sz="0" w:space="0" w:color="auto"/>
              </w:divBdr>
            </w:div>
            <w:div w:id="1608122938">
              <w:marLeft w:val="0"/>
              <w:marRight w:val="0"/>
              <w:marTop w:val="0"/>
              <w:marBottom w:val="0"/>
              <w:divBdr>
                <w:top w:val="none" w:sz="0" w:space="0" w:color="auto"/>
                <w:left w:val="none" w:sz="0" w:space="0" w:color="auto"/>
                <w:bottom w:val="none" w:sz="0" w:space="0" w:color="auto"/>
                <w:right w:val="none" w:sz="0" w:space="0" w:color="auto"/>
              </w:divBdr>
            </w:div>
            <w:div w:id="2054041055">
              <w:marLeft w:val="0"/>
              <w:marRight w:val="0"/>
              <w:marTop w:val="0"/>
              <w:marBottom w:val="0"/>
              <w:divBdr>
                <w:top w:val="none" w:sz="0" w:space="0" w:color="auto"/>
                <w:left w:val="none" w:sz="0" w:space="0" w:color="auto"/>
                <w:bottom w:val="none" w:sz="0" w:space="0" w:color="auto"/>
                <w:right w:val="none" w:sz="0" w:space="0" w:color="auto"/>
              </w:divBdr>
            </w:div>
            <w:div w:id="1462184339">
              <w:marLeft w:val="0"/>
              <w:marRight w:val="0"/>
              <w:marTop w:val="0"/>
              <w:marBottom w:val="0"/>
              <w:divBdr>
                <w:top w:val="none" w:sz="0" w:space="0" w:color="auto"/>
                <w:left w:val="none" w:sz="0" w:space="0" w:color="auto"/>
                <w:bottom w:val="none" w:sz="0" w:space="0" w:color="auto"/>
                <w:right w:val="none" w:sz="0" w:space="0" w:color="auto"/>
              </w:divBdr>
            </w:div>
            <w:div w:id="300499193">
              <w:marLeft w:val="0"/>
              <w:marRight w:val="0"/>
              <w:marTop w:val="0"/>
              <w:marBottom w:val="0"/>
              <w:divBdr>
                <w:top w:val="none" w:sz="0" w:space="0" w:color="auto"/>
                <w:left w:val="none" w:sz="0" w:space="0" w:color="auto"/>
                <w:bottom w:val="none" w:sz="0" w:space="0" w:color="auto"/>
                <w:right w:val="none" w:sz="0" w:space="0" w:color="auto"/>
              </w:divBdr>
            </w:div>
            <w:div w:id="717709207">
              <w:marLeft w:val="0"/>
              <w:marRight w:val="0"/>
              <w:marTop w:val="0"/>
              <w:marBottom w:val="0"/>
              <w:divBdr>
                <w:top w:val="none" w:sz="0" w:space="0" w:color="auto"/>
                <w:left w:val="none" w:sz="0" w:space="0" w:color="auto"/>
                <w:bottom w:val="none" w:sz="0" w:space="0" w:color="auto"/>
                <w:right w:val="none" w:sz="0" w:space="0" w:color="auto"/>
              </w:divBdr>
            </w:div>
            <w:div w:id="1347095618">
              <w:marLeft w:val="0"/>
              <w:marRight w:val="0"/>
              <w:marTop w:val="0"/>
              <w:marBottom w:val="0"/>
              <w:divBdr>
                <w:top w:val="none" w:sz="0" w:space="0" w:color="auto"/>
                <w:left w:val="none" w:sz="0" w:space="0" w:color="auto"/>
                <w:bottom w:val="none" w:sz="0" w:space="0" w:color="auto"/>
                <w:right w:val="none" w:sz="0" w:space="0" w:color="auto"/>
              </w:divBdr>
            </w:div>
            <w:div w:id="1263151079">
              <w:marLeft w:val="0"/>
              <w:marRight w:val="0"/>
              <w:marTop w:val="0"/>
              <w:marBottom w:val="0"/>
              <w:divBdr>
                <w:top w:val="none" w:sz="0" w:space="0" w:color="auto"/>
                <w:left w:val="none" w:sz="0" w:space="0" w:color="auto"/>
                <w:bottom w:val="none" w:sz="0" w:space="0" w:color="auto"/>
                <w:right w:val="none" w:sz="0" w:space="0" w:color="auto"/>
              </w:divBdr>
            </w:div>
            <w:div w:id="1628849921">
              <w:marLeft w:val="0"/>
              <w:marRight w:val="0"/>
              <w:marTop w:val="0"/>
              <w:marBottom w:val="0"/>
              <w:divBdr>
                <w:top w:val="none" w:sz="0" w:space="0" w:color="auto"/>
                <w:left w:val="none" w:sz="0" w:space="0" w:color="auto"/>
                <w:bottom w:val="none" w:sz="0" w:space="0" w:color="auto"/>
                <w:right w:val="none" w:sz="0" w:space="0" w:color="auto"/>
              </w:divBdr>
            </w:div>
            <w:div w:id="417095402">
              <w:marLeft w:val="0"/>
              <w:marRight w:val="0"/>
              <w:marTop w:val="0"/>
              <w:marBottom w:val="0"/>
              <w:divBdr>
                <w:top w:val="none" w:sz="0" w:space="0" w:color="auto"/>
                <w:left w:val="none" w:sz="0" w:space="0" w:color="auto"/>
                <w:bottom w:val="none" w:sz="0" w:space="0" w:color="auto"/>
                <w:right w:val="none" w:sz="0" w:space="0" w:color="auto"/>
              </w:divBdr>
            </w:div>
            <w:div w:id="1341009242">
              <w:marLeft w:val="0"/>
              <w:marRight w:val="0"/>
              <w:marTop w:val="0"/>
              <w:marBottom w:val="0"/>
              <w:divBdr>
                <w:top w:val="none" w:sz="0" w:space="0" w:color="auto"/>
                <w:left w:val="none" w:sz="0" w:space="0" w:color="auto"/>
                <w:bottom w:val="none" w:sz="0" w:space="0" w:color="auto"/>
                <w:right w:val="none" w:sz="0" w:space="0" w:color="auto"/>
              </w:divBdr>
            </w:div>
            <w:div w:id="1829124986">
              <w:marLeft w:val="0"/>
              <w:marRight w:val="0"/>
              <w:marTop w:val="0"/>
              <w:marBottom w:val="0"/>
              <w:divBdr>
                <w:top w:val="none" w:sz="0" w:space="0" w:color="auto"/>
                <w:left w:val="none" w:sz="0" w:space="0" w:color="auto"/>
                <w:bottom w:val="none" w:sz="0" w:space="0" w:color="auto"/>
                <w:right w:val="none" w:sz="0" w:space="0" w:color="auto"/>
              </w:divBdr>
            </w:div>
            <w:div w:id="1214973199">
              <w:marLeft w:val="0"/>
              <w:marRight w:val="0"/>
              <w:marTop w:val="0"/>
              <w:marBottom w:val="0"/>
              <w:divBdr>
                <w:top w:val="none" w:sz="0" w:space="0" w:color="auto"/>
                <w:left w:val="none" w:sz="0" w:space="0" w:color="auto"/>
                <w:bottom w:val="none" w:sz="0" w:space="0" w:color="auto"/>
                <w:right w:val="none" w:sz="0" w:space="0" w:color="auto"/>
              </w:divBdr>
            </w:div>
            <w:div w:id="329720499">
              <w:marLeft w:val="0"/>
              <w:marRight w:val="0"/>
              <w:marTop w:val="0"/>
              <w:marBottom w:val="0"/>
              <w:divBdr>
                <w:top w:val="none" w:sz="0" w:space="0" w:color="auto"/>
                <w:left w:val="none" w:sz="0" w:space="0" w:color="auto"/>
                <w:bottom w:val="none" w:sz="0" w:space="0" w:color="auto"/>
                <w:right w:val="none" w:sz="0" w:space="0" w:color="auto"/>
              </w:divBdr>
            </w:div>
            <w:div w:id="1141923340">
              <w:marLeft w:val="0"/>
              <w:marRight w:val="0"/>
              <w:marTop w:val="0"/>
              <w:marBottom w:val="0"/>
              <w:divBdr>
                <w:top w:val="none" w:sz="0" w:space="0" w:color="auto"/>
                <w:left w:val="none" w:sz="0" w:space="0" w:color="auto"/>
                <w:bottom w:val="none" w:sz="0" w:space="0" w:color="auto"/>
                <w:right w:val="none" w:sz="0" w:space="0" w:color="auto"/>
              </w:divBdr>
            </w:div>
            <w:div w:id="278494245">
              <w:marLeft w:val="0"/>
              <w:marRight w:val="0"/>
              <w:marTop w:val="0"/>
              <w:marBottom w:val="0"/>
              <w:divBdr>
                <w:top w:val="none" w:sz="0" w:space="0" w:color="auto"/>
                <w:left w:val="none" w:sz="0" w:space="0" w:color="auto"/>
                <w:bottom w:val="none" w:sz="0" w:space="0" w:color="auto"/>
                <w:right w:val="none" w:sz="0" w:space="0" w:color="auto"/>
              </w:divBdr>
            </w:div>
            <w:div w:id="1074207638">
              <w:marLeft w:val="0"/>
              <w:marRight w:val="0"/>
              <w:marTop w:val="0"/>
              <w:marBottom w:val="0"/>
              <w:divBdr>
                <w:top w:val="none" w:sz="0" w:space="0" w:color="auto"/>
                <w:left w:val="none" w:sz="0" w:space="0" w:color="auto"/>
                <w:bottom w:val="none" w:sz="0" w:space="0" w:color="auto"/>
                <w:right w:val="none" w:sz="0" w:space="0" w:color="auto"/>
              </w:divBdr>
            </w:div>
            <w:div w:id="1815637018">
              <w:marLeft w:val="0"/>
              <w:marRight w:val="0"/>
              <w:marTop w:val="0"/>
              <w:marBottom w:val="0"/>
              <w:divBdr>
                <w:top w:val="none" w:sz="0" w:space="0" w:color="auto"/>
                <w:left w:val="none" w:sz="0" w:space="0" w:color="auto"/>
                <w:bottom w:val="none" w:sz="0" w:space="0" w:color="auto"/>
                <w:right w:val="none" w:sz="0" w:space="0" w:color="auto"/>
              </w:divBdr>
            </w:div>
            <w:div w:id="1314602810">
              <w:marLeft w:val="0"/>
              <w:marRight w:val="0"/>
              <w:marTop w:val="0"/>
              <w:marBottom w:val="0"/>
              <w:divBdr>
                <w:top w:val="none" w:sz="0" w:space="0" w:color="auto"/>
                <w:left w:val="none" w:sz="0" w:space="0" w:color="auto"/>
                <w:bottom w:val="none" w:sz="0" w:space="0" w:color="auto"/>
                <w:right w:val="none" w:sz="0" w:space="0" w:color="auto"/>
              </w:divBdr>
            </w:div>
            <w:div w:id="579944126">
              <w:marLeft w:val="0"/>
              <w:marRight w:val="0"/>
              <w:marTop w:val="0"/>
              <w:marBottom w:val="0"/>
              <w:divBdr>
                <w:top w:val="none" w:sz="0" w:space="0" w:color="auto"/>
                <w:left w:val="none" w:sz="0" w:space="0" w:color="auto"/>
                <w:bottom w:val="none" w:sz="0" w:space="0" w:color="auto"/>
                <w:right w:val="none" w:sz="0" w:space="0" w:color="auto"/>
              </w:divBdr>
            </w:div>
            <w:div w:id="219445397">
              <w:marLeft w:val="0"/>
              <w:marRight w:val="0"/>
              <w:marTop w:val="0"/>
              <w:marBottom w:val="0"/>
              <w:divBdr>
                <w:top w:val="none" w:sz="0" w:space="0" w:color="auto"/>
                <w:left w:val="none" w:sz="0" w:space="0" w:color="auto"/>
                <w:bottom w:val="none" w:sz="0" w:space="0" w:color="auto"/>
                <w:right w:val="none" w:sz="0" w:space="0" w:color="auto"/>
              </w:divBdr>
            </w:div>
            <w:div w:id="408507236">
              <w:marLeft w:val="0"/>
              <w:marRight w:val="0"/>
              <w:marTop w:val="0"/>
              <w:marBottom w:val="0"/>
              <w:divBdr>
                <w:top w:val="none" w:sz="0" w:space="0" w:color="auto"/>
                <w:left w:val="none" w:sz="0" w:space="0" w:color="auto"/>
                <w:bottom w:val="none" w:sz="0" w:space="0" w:color="auto"/>
                <w:right w:val="none" w:sz="0" w:space="0" w:color="auto"/>
              </w:divBdr>
            </w:div>
            <w:div w:id="949043636">
              <w:marLeft w:val="0"/>
              <w:marRight w:val="0"/>
              <w:marTop w:val="0"/>
              <w:marBottom w:val="0"/>
              <w:divBdr>
                <w:top w:val="none" w:sz="0" w:space="0" w:color="auto"/>
                <w:left w:val="none" w:sz="0" w:space="0" w:color="auto"/>
                <w:bottom w:val="none" w:sz="0" w:space="0" w:color="auto"/>
                <w:right w:val="none" w:sz="0" w:space="0" w:color="auto"/>
              </w:divBdr>
            </w:div>
            <w:div w:id="585067197">
              <w:marLeft w:val="0"/>
              <w:marRight w:val="0"/>
              <w:marTop w:val="0"/>
              <w:marBottom w:val="0"/>
              <w:divBdr>
                <w:top w:val="none" w:sz="0" w:space="0" w:color="auto"/>
                <w:left w:val="none" w:sz="0" w:space="0" w:color="auto"/>
                <w:bottom w:val="none" w:sz="0" w:space="0" w:color="auto"/>
                <w:right w:val="none" w:sz="0" w:space="0" w:color="auto"/>
              </w:divBdr>
            </w:div>
            <w:div w:id="29259539">
              <w:marLeft w:val="0"/>
              <w:marRight w:val="0"/>
              <w:marTop w:val="0"/>
              <w:marBottom w:val="0"/>
              <w:divBdr>
                <w:top w:val="none" w:sz="0" w:space="0" w:color="auto"/>
                <w:left w:val="none" w:sz="0" w:space="0" w:color="auto"/>
                <w:bottom w:val="none" w:sz="0" w:space="0" w:color="auto"/>
                <w:right w:val="none" w:sz="0" w:space="0" w:color="auto"/>
              </w:divBdr>
            </w:div>
            <w:div w:id="963735428">
              <w:marLeft w:val="0"/>
              <w:marRight w:val="0"/>
              <w:marTop w:val="0"/>
              <w:marBottom w:val="0"/>
              <w:divBdr>
                <w:top w:val="none" w:sz="0" w:space="0" w:color="auto"/>
                <w:left w:val="none" w:sz="0" w:space="0" w:color="auto"/>
                <w:bottom w:val="none" w:sz="0" w:space="0" w:color="auto"/>
                <w:right w:val="none" w:sz="0" w:space="0" w:color="auto"/>
              </w:divBdr>
            </w:div>
            <w:div w:id="971906807">
              <w:marLeft w:val="0"/>
              <w:marRight w:val="0"/>
              <w:marTop w:val="0"/>
              <w:marBottom w:val="0"/>
              <w:divBdr>
                <w:top w:val="none" w:sz="0" w:space="0" w:color="auto"/>
                <w:left w:val="none" w:sz="0" w:space="0" w:color="auto"/>
                <w:bottom w:val="none" w:sz="0" w:space="0" w:color="auto"/>
                <w:right w:val="none" w:sz="0" w:space="0" w:color="auto"/>
              </w:divBdr>
            </w:div>
            <w:div w:id="1888567442">
              <w:marLeft w:val="0"/>
              <w:marRight w:val="0"/>
              <w:marTop w:val="0"/>
              <w:marBottom w:val="0"/>
              <w:divBdr>
                <w:top w:val="none" w:sz="0" w:space="0" w:color="auto"/>
                <w:left w:val="none" w:sz="0" w:space="0" w:color="auto"/>
                <w:bottom w:val="none" w:sz="0" w:space="0" w:color="auto"/>
                <w:right w:val="none" w:sz="0" w:space="0" w:color="auto"/>
              </w:divBdr>
            </w:div>
            <w:div w:id="761143922">
              <w:marLeft w:val="0"/>
              <w:marRight w:val="0"/>
              <w:marTop w:val="0"/>
              <w:marBottom w:val="0"/>
              <w:divBdr>
                <w:top w:val="none" w:sz="0" w:space="0" w:color="auto"/>
                <w:left w:val="none" w:sz="0" w:space="0" w:color="auto"/>
                <w:bottom w:val="none" w:sz="0" w:space="0" w:color="auto"/>
                <w:right w:val="none" w:sz="0" w:space="0" w:color="auto"/>
              </w:divBdr>
            </w:div>
            <w:div w:id="206718630">
              <w:marLeft w:val="0"/>
              <w:marRight w:val="0"/>
              <w:marTop w:val="0"/>
              <w:marBottom w:val="0"/>
              <w:divBdr>
                <w:top w:val="none" w:sz="0" w:space="0" w:color="auto"/>
                <w:left w:val="none" w:sz="0" w:space="0" w:color="auto"/>
                <w:bottom w:val="none" w:sz="0" w:space="0" w:color="auto"/>
                <w:right w:val="none" w:sz="0" w:space="0" w:color="auto"/>
              </w:divBdr>
            </w:div>
            <w:div w:id="2091660059">
              <w:marLeft w:val="0"/>
              <w:marRight w:val="0"/>
              <w:marTop w:val="0"/>
              <w:marBottom w:val="0"/>
              <w:divBdr>
                <w:top w:val="none" w:sz="0" w:space="0" w:color="auto"/>
                <w:left w:val="none" w:sz="0" w:space="0" w:color="auto"/>
                <w:bottom w:val="none" w:sz="0" w:space="0" w:color="auto"/>
                <w:right w:val="none" w:sz="0" w:space="0" w:color="auto"/>
              </w:divBdr>
            </w:div>
            <w:div w:id="889072078">
              <w:marLeft w:val="0"/>
              <w:marRight w:val="0"/>
              <w:marTop w:val="0"/>
              <w:marBottom w:val="0"/>
              <w:divBdr>
                <w:top w:val="none" w:sz="0" w:space="0" w:color="auto"/>
                <w:left w:val="none" w:sz="0" w:space="0" w:color="auto"/>
                <w:bottom w:val="none" w:sz="0" w:space="0" w:color="auto"/>
                <w:right w:val="none" w:sz="0" w:space="0" w:color="auto"/>
              </w:divBdr>
            </w:div>
            <w:div w:id="1755324763">
              <w:marLeft w:val="0"/>
              <w:marRight w:val="0"/>
              <w:marTop w:val="0"/>
              <w:marBottom w:val="0"/>
              <w:divBdr>
                <w:top w:val="none" w:sz="0" w:space="0" w:color="auto"/>
                <w:left w:val="none" w:sz="0" w:space="0" w:color="auto"/>
                <w:bottom w:val="none" w:sz="0" w:space="0" w:color="auto"/>
                <w:right w:val="none" w:sz="0" w:space="0" w:color="auto"/>
              </w:divBdr>
            </w:div>
            <w:div w:id="920260770">
              <w:marLeft w:val="0"/>
              <w:marRight w:val="0"/>
              <w:marTop w:val="0"/>
              <w:marBottom w:val="0"/>
              <w:divBdr>
                <w:top w:val="none" w:sz="0" w:space="0" w:color="auto"/>
                <w:left w:val="none" w:sz="0" w:space="0" w:color="auto"/>
                <w:bottom w:val="none" w:sz="0" w:space="0" w:color="auto"/>
                <w:right w:val="none" w:sz="0" w:space="0" w:color="auto"/>
              </w:divBdr>
            </w:div>
            <w:div w:id="805510731">
              <w:marLeft w:val="0"/>
              <w:marRight w:val="0"/>
              <w:marTop w:val="0"/>
              <w:marBottom w:val="0"/>
              <w:divBdr>
                <w:top w:val="none" w:sz="0" w:space="0" w:color="auto"/>
                <w:left w:val="none" w:sz="0" w:space="0" w:color="auto"/>
                <w:bottom w:val="none" w:sz="0" w:space="0" w:color="auto"/>
                <w:right w:val="none" w:sz="0" w:space="0" w:color="auto"/>
              </w:divBdr>
            </w:div>
            <w:div w:id="593437431">
              <w:marLeft w:val="0"/>
              <w:marRight w:val="0"/>
              <w:marTop w:val="0"/>
              <w:marBottom w:val="0"/>
              <w:divBdr>
                <w:top w:val="none" w:sz="0" w:space="0" w:color="auto"/>
                <w:left w:val="none" w:sz="0" w:space="0" w:color="auto"/>
                <w:bottom w:val="none" w:sz="0" w:space="0" w:color="auto"/>
                <w:right w:val="none" w:sz="0" w:space="0" w:color="auto"/>
              </w:divBdr>
            </w:div>
            <w:div w:id="1692075047">
              <w:marLeft w:val="0"/>
              <w:marRight w:val="0"/>
              <w:marTop w:val="0"/>
              <w:marBottom w:val="0"/>
              <w:divBdr>
                <w:top w:val="none" w:sz="0" w:space="0" w:color="auto"/>
                <w:left w:val="none" w:sz="0" w:space="0" w:color="auto"/>
                <w:bottom w:val="none" w:sz="0" w:space="0" w:color="auto"/>
                <w:right w:val="none" w:sz="0" w:space="0" w:color="auto"/>
              </w:divBdr>
            </w:div>
            <w:div w:id="1169366575">
              <w:marLeft w:val="0"/>
              <w:marRight w:val="0"/>
              <w:marTop w:val="0"/>
              <w:marBottom w:val="0"/>
              <w:divBdr>
                <w:top w:val="none" w:sz="0" w:space="0" w:color="auto"/>
                <w:left w:val="none" w:sz="0" w:space="0" w:color="auto"/>
                <w:bottom w:val="none" w:sz="0" w:space="0" w:color="auto"/>
                <w:right w:val="none" w:sz="0" w:space="0" w:color="auto"/>
              </w:divBdr>
            </w:div>
            <w:div w:id="190068532">
              <w:marLeft w:val="0"/>
              <w:marRight w:val="0"/>
              <w:marTop w:val="0"/>
              <w:marBottom w:val="0"/>
              <w:divBdr>
                <w:top w:val="none" w:sz="0" w:space="0" w:color="auto"/>
                <w:left w:val="none" w:sz="0" w:space="0" w:color="auto"/>
                <w:bottom w:val="none" w:sz="0" w:space="0" w:color="auto"/>
                <w:right w:val="none" w:sz="0" w:space="0" w:color="auto"/>
              </w:divBdr>
            </w:div>
            <w:div w:id="1734039658">
              <w:marLeft w:val="0"/>
              <w:marRight w:val="0"/>
              <w:marTop w:val="0"/>
              <w:marBottom w:val="0"/>
              <w:divBdr>
                <w:top w:val="none" w:sz="0" w:space="0" w:color="auto"/>
                <w:left w:val="none" w:sz="0" w:space="0" w:color="auto"/>
                <w:bottom w:val="none" w:sz="0" w:space="0" w:color="auto"/>
                <w:right w:val="none" w:sz="0" w:space="0" w:color="auto"/>
              </w:divBdr>
            </w:div>
            <w:div w:id="1908103280">
              <w:marLeft w:val="0"/>
              <w:marRight w:val="0"/>
              <w:marTop w:val="0"/>
              <w:marBottom w:val="0"/>
              <w:divBdr>
                <w:top w:val="none" w:sz="0" w:space="0" w:color="auto"/>
                <w:left w:val="none" w:sz="0" w:space="0" w:color="auto"/>
                <w:bottom w:val="none" w:sz="0" w:space="0" w:color="auto"/>
                <w:right w:val="none" w:sz="0" w:space="0" w:color="auto"/>
              </w:divBdr>
            </w:div>
            <w:div w:id="1814641291">
              <w:marLeft w:val="0"/>
              <w:marRight w:val="0"/>
              <w:marTop w:val="0"/>
              <w:marBottom w:val="0"/>
              <w:divBdr>
                <w:top w:val="none" w:sz="0" w:space="0" w:color="auto"/>
                <w:left w:val="none" w:sz="0" w:space="0" w:color="auto"/>
                <w:bottom w:val="none" w:sz="0" w:space="0" w:color="auto"/>
                <w:right w:val="none" w:sz="0" w:space="0" w:color="auto"/>
              </w:divBdr>
            </w:div>
            <w:div w:id="1988169114">
              <w:marLeft w:val="0"/>
              <w:marRight w:val="0"/>
              <w:marTop w:val="0"/>
              <w:marBottom w:val="0"/>
              <w:divBdr>
                <w:top w:val="none" w:sz="0" w:space="0" w:color="auto"/>
                <w:left w:val="none" w:sz="0" w:space="0" w:color="auto"/>
                <w:bottom w:val="none" w:sz="0" w:space="0" w:color="auto"/>
                <w:right w:val="none" w:sz="0" w:space="0" w:color="auto"/>
              </w:divBdr>
            </w:div>
            <w:div w:id="1510674273">
              <w:marLeft w:val="0"/>
              <w:marRight w:val="0"/>
              <w:marTop w:val="0"/>
              <w:marBottom w:val="0"/>
              <w:divBdr>
                <w:top w:val="none" w:sz="0" w:space="0" w:color="auto"/>
                <w:left w:val="none" w:sz="0" w:space="0" w:color="auto"/>
                <w:bottom w:val="none" w:sz="0" w:space="0" w:color="auto"/>
                <w:right w:val="none" w:sz="0" w:space="0" w:color="auto"/>
              </w:divBdr>
            </w:div>
            <w:div w:id="129129996">
              <w:marLeft w:val="0"/>
              <w:marRight w:val="0"/>
              <w:marTop w:val="0"/>
              <w:marBottom w:val="0"/>
              <w:divBdr>
                <w:top w:val="none" w:sz="0" w:space="0" w:color="auto"/>
                <w:left w:val="none" w:sz="0" w:space="0" w:color="auto"/>
                <w:bottom w:val="none" w:sz="0" w:space="0" w:color="auto"/>
                <w:right w:val="none" w:sz="0" w:space="0" w:color="auto"/>
              </w:divBdr>
            </w:div>
            <w:div w:id="241916355">
              <w:marLeft w:val="0"/>
              <w:marRight w:val="0"/>
              <w:marTop w:val="0"/>
              <w:marBottom w:val="0"/>
              <w:divBdr>
                <w:top w:val="none" w:sz="0" w:space="0" w:color="auto"/>
                <w:left w:val="none" w:sz="0" w:space="0" w:color="auto"/>
                <w:bottom w:val="none" w:sz="0" w:space="0" w:color="auto"/>
                <w:right w:val="none" w:sz="0" w:space="0" w:color="auto"/>
              </w:divBdr>
            </w:div>
            <w:div w:id="926420424">
              <w:marLeft w:val="0"/>
              <w:marRight w:val="0"/>
              <w:marTop w:val="0"/>
              <w:marBottom w:val="0"/>
              <w:divBdr>
                <w:top w:val="none" w:sz="0" w:space="0" w:color="auto"/>
                <w:left w:val="none" w:sz="0" w:space="0" w:color="auto"/>
                <w:bottom w:val="none" w:sz="0" w:space="0" w:color="auto"/>
                <w:right w:val="none" w:sz="0" w:space="0" w:color="auto"/>
              </w:divBdr>
            </w:div>
            <w:div w:id="1312520838">
              <w:marLeft w:val="0"/>
              <w:marRight w:val="0"/>
              <w:marTop w:val="0"/>
              <w:marBottom w:val="0"/>
              <w:divBdr>
                <w:top w:val="none" w:sz="0" w:space="0" w:color="auto"/>
                <w:left w:val="none" w:sz="0" w:space="0" w:color="auto"/>
                <w:bottom w:val="none" w:sz="0" w:space="0" w:color="auto"/>
                <w:right w:val="none" w:sz="0" w:space="0" w:color="auto"/>
              </w:divBdr>
            </w:div>
            <w:div w:id="172769628">
              <w:marLeft w:val="0"/>
              <w:marRight w:val="0"/>
              <w:marTop w:val="0"/>
              <w:marBottom w:val="0"/>
              <w:divBdr>
                <w:top w:val="none" w:sz="0" w:space="0" w:color="auto"/>
                <w:left w:val="none" w:sz="0" w:space="0" w:color="auto"/>
                <w:bottom w:val="none" w:sz="0" w:space="0" w:color="auto"/>
                <w:right w:val="none" w:sz="0" w:space="0" w:color="auto"/>
              </w:divBdr>
            </w:div>
            <w:div w:id="2033267156">
              <w:marLeft w:val="0"/>
              <w:marRight w:val="0"/>
              <w:marTop w:val="0"/>
              <w:marBottom w:val="0"/>
              <w:divBdr>
                <w:top w:val="none" w:sz="0" w:space="0" w:color="auto"/>
                <w:left w:val="none" w:sz="0" w:space="0" w:color="auto"/>
                <w:bottom w:val="none" w:sz="0" w:space="0" w:color="auto"/>
                <w:right w:val="none" w:sz="0" w:space="0" w:color="auto"/>
              </w:divBdr>
            </w:div>
            <w:div w:id="929586106">
              <w:marLeft w:val="0"/>
              <w:marRight w:val="0"/>
              <w:marTop w:val="0"/>
              <w:marBottom w:val="0"/>
              <w:divBdr>
                <w:top w:val="none" w:sz="0" w:space="0" w:color="auto"/>
                <w:left w:val="none" w:sz="0" w:space="0" w:color="auto"/>
                <w:bottom w:val="none" w:sz="0" w:space="0" w:color="auto"/>
                <w:right w:val="none" w:sz="0" w:space="0" w:color="auto"/>
              </w:divBdr>
            </w:div>
            <w:div w:id="321279394">
              <w:marLeft w:val="0"/>
              <w:marRight w:val="0"/>
              <w:marTop w:val="0"/>
              <w:marBottom w:val="0"/>
              <w:divBdr>
                <w:top w:val="none" w:sz="0" w:space="0" w:color="auto"/>
                <w:left w:val="none" w:sz="0" w:space="0" w:color="auto"/>
                <w:bottom w:val="none" w:sz="0" w:space="0" w:color="auto"/>
                <w:right w:val="none" w:sz="0" w:space="0" w:color="auto"/>
              </w:divBdr>
            </w:div>
            <w:div w:id="1534617317">
              <w:marLeft w:val="0"/>
              <w:marRight w:val="0"/>
              <w:marTop w:val="0"/>
              <w:marBottom w:val="0"/>
              <w:divBdr>
                <w:top w:val="none" w:sz="0" w:space="0" w:color="auto"/>
                <w:left w:val="none" w:sz="0" w:space="0" w:color="auto"/>
                <w:bottom w:val="none" w:sz="0" w:space="0" w:color="auto"/>
                <w:right w:val="none" w:sz="0" w:space="0" w:color="auto"/>
              </w:divBdr>
            </w:div>
            <w:div w:id="1981764587">
              <w:marLeft w:val="0"/>
              <w:marRight w:val="0"/>
              <w:marTop w:val="0"/>
              <w:marBottom w:val="0"/>
              <w:divBdr>
                <w:top w:val="none" w:sz="0" w:space="0" w:color="auto"/>
                <w:left w:val="none" w:sz="0" w:space="0" w:color="auto"/>
                <w:bottom w:val="none" w:sz="0" w:space="0" w:color="auto"/>
                <w:right w:val="none" w:sz="0" w:space="0" w:color="auto"/>
              </w:divBdr>
            </w:div>
            <w:div w:id="1957368742">
              <w:marLeft w:val="0"/>
              <w:marRight w:val="0"/>
              <w:marTop w:val="0"/>
              <w:marBottom w:val="0"/>
              <w:divBdr>
                <w:top w:val="none" w:sz="0" w:space="0" w:color="auto"/>
                <w:left w:val="none" w:sz="0" w:space="0" w:color="auto"/>
                <w:bottom w:val="none" w:sz="0" w:space="0" w:color="auto"/>
                <w:right w:val="none" w:sz="0" w:space="0" w:color="auto"/>
              </w:divBdr>
            </w:div>
            <w:div w:id="1192066317">
              <w:marLeft w:val="0"/>
              <w:marRight w:val="0"/>
              <w:marTop w:val="0"/>
              <w:marBottom w:val="0"/>
              <w:divBdr>
                <w:top w:val="none" w:sz="0" w:space="0" w:color="auto"/>
                <w:left w:val="none" w:sz="0" w:space="0" w:color="auto"/>
                <w:bottom w:val="none" w:sz="0" w:space="0" w:color="auto"/>
                <w:right w:val="none" w:sz="0" w:space="0" w:color="auto"/>
              </w:divBdr>
            </w:div>
            <w:div w:id="287901960">
              <w:marLeft w:val="0"/>
              <w:marRight w:val="0"/>
              <w:marTop w:val="0"/>
              <w:marBottom w:val="0"/>
              <w:divBdr>
                <w:top w:val="none" w:sz="0" w:space="0" w:color="auto"/>
                <w:left w:val="none" w:sz="0" w:space="0" w:color="auto"/>
                <w:bottom w:val="none" w:sz="0" w:space="0" w:color="auto"/>
                <w:right w:val="none" w:sz="0" w:space="0" w:color="auto"/>
              </w:divBdr>
            </w:div>
            <w:div w:id="318777003">
              <w:marLeft w:val="0"/>
              <w:marRight w:val="0"/>
              <w:marTop w:val="0"/>
              <w:marBottom w:val="0"/>
              <w:divBdr>
                <w:top w:val="none" w:sz="0" w:space="0" w:color="auto"/>
                <w:left w:val="none" w:sz="0" w:space="0" w:color="auto"/>
                <w:bottom w:val="none" w:sz="0" w:space="0" w:color="auto"/>
                <w:right w:val="none" w:sz="0" w:space="0" w:color="auto"/>
              </w:divBdr>
            </w:div>
            <w:div w:id="60252578">
              <w:marLeft w:val="0"/>
              <w:marRight w:val="0"/>
              <w:marTop w:val="0"/>
              <w:marBottom w:val="0"/>
              <w:divBdr>
                <w:top w:val="none" w:sz="0" w:space="0" w:color="auto"/>
                <w:left w:val="none" w:sz="0" w:space="0" w:color="auto"/>
                <w:bottom w:val="none" w:sz="0" w:space="0" w:color="auto"/>
                <w:right w:val="none" w:sz="0" w:space="0" w:color="auto"/>
              </w:divBdr>
            </w:div>
            <w:div w:id="533032947">
              <w:marLeft w:val="0"/>
              <w:marRight w:val="0"/>
              <w:marTop w:val="0"/>
              <w:marBottom w:val="0"/>
              <w:divBdr>
                <w:top w:val="none" w:sz="0" w:space="0" w:color="auto"/>
                <w:left w:val="none" w:sz="0" w:space="0" w:color="auto"/>
                <w:bottom w:val="none" w:sz="0" w:space="0" w:color="auto"/>
                <w:right w:val="none" w:sz="0" w:space="0" w:color="auto"/>
              </w:divBdr>
            </w:div>
            <w:div w:id="1650481379">
              <w:marLeft w:val="0"/>
              <w:marRight w:val="0"/>
              <w:marTop w:val="0"/>
              <w:marBottom w:val="0"/>
              <w:divBdr>
                <w:top w:val="none" w:sz="0" w:space="0" w:color="auto"/>
                <w:left w:val="none" w:sz="0" w:space="0" w:color="auto"/>
                <w:bottom w:val="none" w:sz="0" w:space="0" w:color="auto"/>
                <w:right w:val="none" w:sz="0" w:space="0" w:color="auto"/>
              </w:divBdr>
            </w:div>
            <w:div w:id="752236103">
              <w:marLeft w:val="0"/>
              <w:marRight w:val="0"/>
              <w:marTop w:val="0"/>
              <w:marBottom w:val="0"/>
              <w:divBdr>
                <w:top w:val="none" w:sz="0" w:space="0" w:color="auto"/>
                <w:left w:val="none" w:sz="0" w:space="0" w:color="auto"/>
                <w:bottom w:val="none" w:sz="0" w:space="0" w:color="auto"/>
                <w:right w:val="none" w:sz="0" w:space="0" w:color="auto"/>
              </w:divBdr>
            </w:div>
            <w:div w:id="1653364002">
              <w:marLeft w:val="0"/>
              <w:marRight w:val="0"/>
              <w:marTop w:val="0"/>
              <w:marBottom w:val="0"/>
              <w:divBdr>
                <w:top w:val="none" w:sz="0" w:space="0" w:color="auto"/>
                <w:left w:val="none" w:sz="0" w:space="0" w:color="auto"/>
                <w:bottom w:val="none" w:sz="0" w:space="0" w:color="auto"/>
                <w:right w:val="none" w:sz="0" w:space="0" w:color="auto"/>
              </w:divBdr>
            </w:div>
            <w:div w:id="5739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850">
      <w:bodyDiv w:val="1"/>
      <w:marLeft w:val="0"/>
      <w:marRight w:val="0"/>
      <w:marTop w:val="0"/>
      <w:marBottom w:val="0"/>
      <w:divBdr>
        <w:top w:val="none" w:sz="0" w:space="0" w:color="auto"/>
        <w:left w:val="none" w:sz="0" w:space="0" w:color="auto"/>
        <w:bottom w:val="none" w:sz="0" w:space="0" w:color="auto"/>
        <w:right w:val="none" w:sz="0" w:space="0" w:color="auto"/>
      </w:divBdr>
    </w:div>
    <w:div w:id="563835421">
      <w:bodyDiv w:val="1"/>
      <w:marLeft w:val="0"/>
      <w:marRight w:val="0"/>
      <w:marTop w:val="0"/>
      <w:marBottom w:val="0"/>
      <w:divBdr>
        <w:top w:val="none" w:sz="0" w:space="0" w:color="auto"/>
        <w:left w:val="none" w:sz="0" w:space="0" w:color="auto"/>
        <w:bottom w:val="none" w:sz="0" w:space="0" w:color="auto"/>
        <w:right w:val="none" w:sz="0" w:space="0" w:color="auto"/>
      </w:divBdr>
    </w:div>
    <w:div w:id="1177502673">
      <w:bodyDiv w:val="1"/>
      <w:marLeft w:val="0"/>
      <w:marRight w:val="0"/>
      <w:marTop w:val="0"/>
      <w:marBottom w:val="0"/>
      <w:divBdr>
        <w:top w:val="none" w:sz="0" w:space="0" w:color="auto"/>
        <w:left w:val="none" w:sz="0" w:space="0" w:color="auto"/>
        <w:bottom w:val="none" w:sz="0" w:space="0" w:color="auto"/>
        <w:right w:val="none" w:sz="0" w:space="0" w:color="auto"/>
      </w:divBdr>
    </w:div>
    <w:div w:id="1196117563">
      <w:bodyDiv w:val="1"/>
      <w:marLeft w:val="0"/>
      <w:marRight w:val="0"/>
      <w:marTop w:val="0"/>
      <w:marBottom w:val="0"/>
      <w:divBdr>
        <w:top w:val="none" w:sz="0" w:space="0" w:color="auto"/>
        <w:left w:val="none" w:sz="0" w:space="0" w:color="auto"/>
        <w:bottom w:val="none" w:sz="0" w:space="0" w:color="auto"/>
        <w:right w:val="none" w:sz="0" w:space="0" w:color="auto"/>
      </w:divBdr>
      <w:divsChild>
        <w:div w:id="990713416">
          <w:marLeft w:val="0"/>
          <w:marRight w:val="0"/>
          <w:marTop w:val="0"/>
          <w:marBottom w:val="0"/>
          <w:divBdr>
            <w:top w:val="none" w:sz="0" w:space="0" w:color="auto"/>
            <w:left w:val="none" w:sz="0" w:space="0" w:color="auto"/>
            <w:bottom w:val="none" w:sz="0" w:space="0" w:color="auto"/>
            <w:right w:val="none" w:sz="0" w:space="0" w:color="auto"/>
          </w:divBdr>
          <w:divsChild>
            <w:div w:id="1340545659">
              <w:marLeft w:val="0"/>
              <w:marRight w:val="0"/>
              <w:marTop w:val="0"/>
              <w:marBottom w:val="0"/>
              <w:divBdr>
                <w:top w:val="none" w:sz="0" w:space="0" w:color="auto"/>
                <w:left w:val="none" w:sz="0" w:space="0" w:color="auto"/>
                <w:bottom w:val="none" w:sz="0" w:space="0" w:color="auto"/>
                <w:right w:val="none" w:sz="0" w:space="0" w:color="auto"/>
              </w:divBdr>
            </w:div>
            <w:div w:id="1755664047">
              <w:marLeft w:val="0"/>
              <w:marRight w:val="0"/>
              <w:marTop w:val="0"/>
              <w:marBottom w:val="0"/>
              <w:divBdr>
                <w:top w:val="none" w:sz="0" w:space="0" w:color="auto"/>
                <w:left w:val="none" w:sz="0" w:space="0" w:color="auto"/>
                <w:bottom w:val="none" w:sz="0" w:space="0" w:color="auto"/>
                <w:right w:val="none" w:sz="0" w:space="0" w:color="auto"/>
              </w:divBdr>
            </w:div>
            <w:div w:id="838232013">
              <w:marLeft w:val="0"/>
              <w:marRight w:val="0"/>
              <w:marTop w:val="0"/>
              <w:marBottom w:val="0"/>
              <w:divBdr>
                <w:top w:val="none" w:sz="0" w:space="0" w:color="auto"/>
                <w:left w:val="none" w:sz="0" w:space="0" w:color="auto"/>
                <w:bottom w:val="none" w:sz="0" w:space="0" w:color="auto"/>
                <w:right w:val="none" w:sz="0" w:space="0" w:color="auto"/>
              </w:divBdr>
            </w:div>
            <w:div w:id="1223827756">
              <w:marLeft w:val="0"/>
              <w:marRight w:val="0"/>
              <w:marTop w:val="0"/>
              <w:marBottom w:val="0"/>
              <w:divBdr>
                <w:top w:val="none" w:sz="0" w:space="0" w:color="auto"/>
                <w:left w:val="none" w:sz="0" w:space="0" w:color="auto"/>
                <w:bottom w:val="none" w:sz="0" w:space="0" w:color="auto"/>
                <w:right w:val="none" w:sz="0" w:space="0" w:color="auto"/>
              </w:divBdr>
            </w:div>
            <w:div w:id="711461961">
              <w:marLeft w:val="0"/>
              <w:marRight w:val="0"/>
              <w:marTop w:val="0"/>
              <w:marBottom w:val="0"/>
              <w:divBdr>
                <w:top w:val="none" w:sz="0" w:space="0" w:color="auto"/>
                <w:left w:val="none" w:sz="0" w:space="0" w:color="auto"/>
                <w:bottom w:val="none" w:sz="0" w:space="0" w:color="auto"/>
                <w:right w:val="none" w:sz="0" w:space="0" w:color="auto"/>
              </w:divBdr>
            </w:div>
            <w:div w:id="1577940274">
              <w:marLeft w:val="0"/>
              <w:marRight w:val="0"/>
              <w:marTop w:val="0"/>
              <w:marBottom w:val="0"/>
              <w:divBdr>
                <w:top w:val="none" w:sz="0" w:space="0" w:color="auto"/>
                <w:left w:val="none" w:sz="0" w:space="0" w:color="auto"/>
                <w:bottom w:val="none" w:sz="0" w:space="0" w:color="auto"/>
                <w:right w:val="none" w:sz="0" w:space="0" w:color="auto"/>
              </w:divBdr>
            </w:div>
            <w:div w:id="951403411">
              <w:marLeft w:val="0"/>
              <w:marRight w:val="0"/>
              <w:marTop w:val="0"/>
              <w:marBottom w:val="0"/>
              <w:divBdr>
                <w:top w:val="none" w:sz="0" w:space="0" w:color="auto"/>
                <w:left w:val="none" w:sz="0" w:space="0" w:color="auto"/>
                <w:bottom w:val="none" w:sz="0" w:space="0" w:color="auto"/>
                <w:right w:val="none" w:sz="0" w:space="0" w:color="auto"/>
              </w:divBdr>
            </w:div>
            <w:div w:id="1989239147">
              <w:marLeft w:val="0"/>
              <w:marRight w:val="0"/>
              <w:marTop w:val="0"/>
              <w:marBottom w:val="0"/>
              <w:divBdr>
                <w:top w:val="none" w:sz="0" w:space="0" w:color="auto"/>
                <w:left w:val="none" w:sz="0" w:space="0" w:color="auto"/>
                <w:bottom w:val="none" w:sz="0" w:space="0" w:color="auto"/>
                <w:right w:val="none" w:sz="0" w:space="0" w:color="auto"/>
              </w:divBdr>
            </w:div>
            <w:div w:id="1750037945">
              <w:marLeft w:val="0"/>
              <w:marRight w:val="0"/>
              <w:marTop w:val="0"/>
              <w:marBottom w:val="0"/>
              <w:divBdr>
                <w:top w:val="none" w:sz="0" w:space="0" w:color="auto"/>
                <w:left w:val="none" w:sz="0" w:space="0" w:color="auto"/>
                <w:bottom w:val="none" w:sz="0" w:space="0" w:color="auto"/>
                <w:right w:val="none" w:sz="0" w:space="0" w:color="auto"/>
              </w:divBdr>
            </w:div>
            <w:div w:id="1949967713">
              <w:marLeft w:val="0"/>
              <w:marRight w:val="0"/>
              <w:marTop w:val="0"/>
              <w:marBottom w:val="0"/>
              <w:divBdr>
                <w:top w:val="none" w:sz="0" w:space="0" w:color="auto"/>
                <w:left w:val="none" w:sz="0" w:space="0" w:color="auto"/>
                <w:bottom w:val="none" w:sz="0" w:space="0" w:color="auto"/>
                <w:right w:val="none" w:sz="0" w:space="0" w:color="auto"/>
              </w:divBdr>
            </w:div>
            <w:div w:id="374039460">
              <w:marLeft w:val="0"/>
              <w:marRight w:val="0"/>
              <w:marTop w:val="0"/>
              <w:marBottom w:val="0"/>
              <w:divBdr>
                <w:top w:val="none" w:sz="0" w:space="0" w:color="auto"/>
                <w:left w:val="none" w:sz="0" w:space="0" w:color="auto"/>
                <w:bottom w:val="none" w:sz="0" w:space="0" w:color="auto"/>
                <w:right w:val="none" w:sz="0" w:space="0" w:color="auto"/>
              </w:divBdr>
            </w:div>
            <w:div w:id="587349915">
              <w:marLeft w:val="0"/>
              <w:marRight w:val="0"/>
              <w:marTop w:val="0"/>
              <w:marBottom w:val="0"/>
              <w:divBdr>
                <w:top w:val="none" w:sz="0" w:space="0" w:color="auto"/>
                <w:left w:val="none" w:sz="0" w:space="0" w:color="auto"/>
                <w:bottom w:val="none" w:sz="0" w:space="0" w:color="auto"/>
                <w:right w:val="none" w:sz="0" w:space="0" w:color="auto"/>
              </w:divBdr>
            </w:div>
            <w:div w:id="642276088">
              <w:marLeft w:val="0"/>
              <w:marRight w:val="0"/>
              <w:marTop w:val="0"/>
              <w:marBottom w:val="0"/>
              <w:divBdr>
                <w:top w:val="none" w:sz="0" w:space="0" w:color="auto"/>
                <w:left w:val="none" w:sz="0" w:space="0" w:color="auto"/>
                <w:bottom w:val="none" w:sz="0" w:space="0" w:color="auto"/>
                <w:right w:val="none" w:sz="0" w:space="0" w:color="auto"/>
              </w:divBdr>
            </w:div>
            <w:div w:id="1825245117">
              <w:marLeft w:val="0"/>
              <w:marRight w:val="0"/>
              <w:marTop w:val="0"/>
              <w:marBottom w:val="0"/>
              <w:divBdr>
                <w:top w:val="none" w:sz="0" w:space="0" w:color="auto"/>
                <w:left w:val="none" w:sz="0" w:space="0" w:color="auto"/>
                <w:bottom w:val="none" w:sz="0" w:space="0" w:color="auto"/>
                <w:right w:val="none" w:sz="0" w:space="0" w:color="auto"/>
              </w:divBdr>
            </w:div>
            <w:div w:id="1477337222">
              <w:marLeft w:val="0"/>
              <w:marRight w:val="0"/>
              <w:marTop w:val="0"/>
              <w:marBottom w:val="0"/>
              <w:divBdr>
                <w:top w:val="none" w:sz="0" w:space="0" w:color="auto"/>
                <w:left w:val="none" w:sz="0" w:space="0" w:color="auto"/>
                <w:bottom w:val="none" w:sz="0" w:space="0" w:color="auto"/>
                <w:right w:val="none" w:sz="0" w:space="0" w:color="auto"/>
              </w:divBdr>
            </w:div>
            <w:div w:id="313334969">
              <w:marLeft w:val="0"/>
              <w:marRight w:val="0"/>
              <w:marTop w:val="0"/>
              <w:marBottom w:val="0"/>
              <w:divBdr>
                <w:top w:val="none" w:sz="0" w:space="0" w:color="auto"/>
                <w:left w:val="none" w:sz="0" w:space="0" w:color="auto"/>
                <w:bottom w:val="none" w:sz="0" w:space="0" w:color="auto"/>
                <w:right w:val="none" w:sz="0" w:space="0" w:color="auto"/>
              </w:divBdr>
            </w:div>
            <w:div w:id="2135906739">
              <w:marLeft w:val="0"/>
              <w:marRight w:val="0"/>
              <w:marTop w:val="0"/>
              <w:marBottom w:val="0"/>
              <w:divBdr>
                <w:top w:val="none" w:sz="0" w:space="0" w:color="auto"/>
                <w:left w:val="none" w:sz="0" w:space="0" w:color="auto"/>
                <w:bottom w:val="none" w:sz="0" w:space="0" w:color="auto"/>
                <w:right w:val="none" w:sz="0" w:space="0" w:color="auto"/>
              </w:divBdr>
            </w:div>
            <w:div w:id="1078789243">
              <w:marLeft w:val="0"/>
              <w:marRight w:val="0"/>
              <w:marTop w:val="0"/>
              <w:marBottom w:val="0"/>
              <w:divBdr>
                <w:top w:val="none" w:sz="0" w:space="0" w:color="auto"/>
                <w:left w:val="none" w:sz="0" w:space="0" w:color="auto"/>
                <w:bottom w:val="none" w:sz="0" w:space="0" w:color="auto"/>
                <w:right w:val="none" w:sz="0" w:space="0" w:color="auto"/>
              </w:divBdr>
            </w:div>
            <w:div w:id="2032339065">
              <w:marLeft w:val="0"/>
              <w:marRight w:val="0"/>
              <w:marTop w:val="0"/>
              <w:marBottom w:val="0"/>
              <w:divBdr>
                <w:top w:val="none" w:sz="0" w:space="0" w:color="auto"/>
                <w:left w:val="none" w:sz="0" w:space="0" w:color="auto"/>
                <w:bottom w:val="none" w:sz="0" w:space="0" w:color="auto"/>
                <w:right w:val="none" w:sz="0" w:space="0" w:color="auto"/>
              </w:divBdr>
            </w:div>
            <w:div w:id="468401890">
              <w:marLeft w:val="0"/>
              <w:marRight w:val="0"/>
              <w:marTop w:val="0"/>
              <w:marBottom w:val="0"/>
              <w:divBdr>
                <w:top w:val="none" w:sz="0" w:space="0" w:color="auto"/>
                <w:left w:val="none" w:sz="0" w:space="0" w:color="auto"/>
                <w:bottom w:val="none" w:sz="0" w:space="0" w:color="auto"/>
                <w:right w:val="none" w:sz="0" w:space="0" w:color="auto"/>
              </w:divBdr>
            </w:div>
            <w:div w:id="1926302267">
              <w:marLeft w:val="0"/>
              <w:marRight w:val="0"/>
              <w:marTop w:val="0"/>
              <w:marBottom w:val="0"/>
              <w:divBdr>
                <w:top w:val="none" w:sz="0" w:space="0" w:color="auto"/>
                <w:left w:val="none" w:sz="0" w:space="0" w:color="auto"/>
                <w:bottom w:val="none" w:sz="0" w:space="0" w:color="auto"/>
                <w:right w:val="none" w:sz="0" w:space="0" w:color="auto"/>
              </w:divBdr>
            </w:div>
            <w:div w:id="182865139">
              <w:marLeft w:val="0"/>
              <w:marRight w:val="0"/>
              <w:marTop w:val="0"/>
              <w:marBottom w:val="0"/>
              <w:divBdr>
                <w:top w:val="none" w:sz="0" w:space="0" w:color="auto"/>
                <w:left w:val="none" w:sz="0" w:space="0" w:color="auto"/>
                <w:bottom w:val="none" w:sz="0" w:space="0" w:color="auto"/>
                <w:right w:val="none" w:sz="0" w:space="0" w:color="auto"/>
              </w:divBdr>
            </w:div>
            <w:div w:id="308217914">
              <w:marLeft w:val="0"/>
              <w:marRight w:val="0"/>
              <w:marTop w:val="0"/>
              <w:marBottom w:val="0"/>
              <w:divBdr>
                <w:top w:val="none" w:sz="0" w:space="0" w:color="auto"/>
                <w:left w:val="none" w:sz="0" w:space="0" w:color="auto"/>
                <w:bottom w:val="none" w:sz="0" w:space="0" w:color="auto"/>
                <w:right w:val="none" w:sz="0" w:space="0" w:color="auto"/>
              </w:divBdr>
            </w:div>
            <w:div w:id="848327306">
              <w:marLeft w:val="0"/>
              <w:marRight w:val="0"/>
              <w:marTop w:val="0"/>
              <w:marBottom w:val="0"/>
              <w:divBdr>
                <w:top w:val="none" w:sz="0" w:space="0" w:color="auto"/>
                <w:left w:val="none" w:sz="0" w:space="0" w:color="auto"/>
                <w:bottom w:val="none" w:sz="0" w:space="0" w:color="auto"/>
                <w:right w:val="none" w:sz="0" w:space="0" w:color="auto"/>
              </w:divBdr>
            </w:div>
            <w:div w:id="956717595">
              <w:marLeft w:val="0"/>
              <w:marRight w:val="0"/>
              <w:marTop w:val="0"/>
              <w:marBottom w:val="0"/>
              <w:divBdr>
                <w:top w:val="none" w:sz="0" w:space="0" w:color="auto"/>
                <w:left w:val="none" w:sz="0" w:space="0" w:color="auto"/>
                <w:bottom w:val="none" w:sz="0" w:space="0" w:color="auto"/>
                <w:right w:val="none" w:sz="0" w:space="0" w:color="auto"/>
              </w:divBdr>
            </w:div>
            <w:div w:id="1739210578">
              <w:marLeft w:val="0"/>
              <w:marRight w:val="0"/>
              <w:marTop w:val="0"/>
              <w:marBottom w:val="0"/>
              <w:divBdr>
                <w:top w:val="none" w:sz="0" w:space="0" w:color="auto"/>
                <w:left w:val="none" w:sz="0" w:space="0" w:color="auto"/>
                <w:bottom w:val="none" w:sz="0" w:space="0" w:color="auto"/>
                <w:right w:val="none" w:sz="0" w:space="0" w:color="auto"/>
              </w:divBdr>
            </w:div>
            <w:div w:id="1274828269">
              <w:marLeft w:val="0"/>
              <w:marRight w:val="0"/>
              <w:marTop w:val="0"/>
              <w:marBottom w:val="0"/>
              <w:divBdr>
                <w:top w:val="none" w:sz="0" w:space="0" w:color="auto"/>
                <w:left w:val="none" w:sz="0" w:space="0" w:color="auto"/>
                <w:bottom w:val="none" w:sz="0" w:space="0" w:color="auto"/>
                <w:right w:val="none" w:sz="0" w:space="0" w:color="auto"/>
              </w:divBdr>
            </w:div>
            <w:div w:id="274410516">
              <w:marLeft w:val="0"/>
              <w:marRight w:val="0"/>
              <w:marTop w:val="0"/>
              <w:marBottom w:val="0"/>
              <w:divBdr>
                <w:top w:val="none" w:sz="0" w:space="0" w:color="auto"/>
                <w:left w:val="none" w:sz="0" w:space="0" w:color="auto"/>
                <w:bottom w:val="none" w:sz="0" w:space="0" w:color="auto"/>
                <w:right w:val="none" w:sz="0" w:space="0" w:color="auto"/>
              </w:divBdr>
            </w:div>
            <w:div w:id="43020214">
              <w:marLeft w:val="0"/>
              <w:marRight w:val="0"/>
              <w:marTop w:val="0"/>
              <w:marBottom w:val="0"/>
              <w:divBdr>
                <w:top w:val="none" w:sz="0" w:space="0" w:color="auto"/>
                <w:left w:val="none" w:sz="0" w:space="0" w:color="auto"/>
                <w:bottom w:val="none" w:sz="0" w:space="0" w:color="auto"/>
                <w:right w:val="none" w:sz="0" w:space="0" w:color="auto"/>
              </w:divBdr>
            </w:div>
            <w:div w:id="1396851126">
              <w:marLeft w:val="0"/>
              <w:marRight w:val="0"/>
              <w:marTop w:val="0"/>
              <w:marBottom w:val="0"/>
              <w:divBdr>
                <w:top w:val="none" w:sz="0" w:space="0" w:color="auto"/>
                <w:left w:val="none" w:sz="0" w:space="0" w:color="auto"/>
                <w:bottom w:val="none" w:sz="0" w:space="0" w:color="auto"/>
                <w:right w:val="none" w:sz="0" w:space="0" w:color="auto"/>
              </w:divBdr>
            </w:div>
            <w:div w:id="56635824">
              <w:marLeft w:val="0"/>
              <w:marRight w:val="0"/>
              <w:marTop w:val="0"/>
              <w:marBottom w:val="0"/>
              <w:divBdr>
                <w:top w:val="none" w:sz="0" w:space="0" w:color="auto"/>
                <w:left w:val="none" w:sz="0" w:space="0" w:color="auto"/>
                <w:bottom w:val="none" w:sz="0" w:space="0" w:color="auto"/>
                <w:right w:val="none" w:sz="0" w:space="0" w:color="auto"/>
              </w:divBdr>
            </w:div>
            <w:div w:id="1009600401">
              <w:marLeft w:val="0"/>
              <w:marRight w:val="0"/>
              <w:marTop w:val="0"/>
              <w:marBottom w:val="0"/>
              <w:divBdr>
                <w:top w:val="none" w:sz="0" w:space="0" w:color="auto"/>
                <w:left w:val="none" w:sz="0" w:space="0" w:color="auto"/>
                <w:bottom w:val="none" w:sz="0" w:space="0" w:color="auto"/>
                <w:right w:val="none" w:sz="0" w:space="0" w:color="auto"/>
              </w:divBdr>
            </w:div>
            <w:div w:id="780995969">
              <w:marLeft w:val="0"/>
              <w:marRight w:val="0"/>
              <w:marTop w:val="0"/>
              <w:marBottom w:val="0"/>
              <w:divBdr>
                <w:top w:val="none" w:sz="0" w:space="0" w:color="auto"/>
                <w:left w:val="none" w:sz="0" w:space="0" w:color="auto"/>
                <w:bottom w:val="none" w:sz="0" w:space="0" w:color="auto"/>
                <w:right w:val="none" w:sz="0" w:space="0" w:color="auto"/>
              </w:divBdr>
            </w:div>
            <w:div w:id="503208042">
              <w:marLeft w:val="0"/>
              <w:marRight w:val="0"/>
              <w:marTop w:val="0"/>
              <w:marBottom w:val="0"/>
              <w:divBdr>
                <w:top w:val="none" w:sz="0" w:space="0" w:color="auto"/>
                <w:left w:val="none" w:sz="0" w:space="0" w:color="auto"/>
                <w:bottom w:val="none" w:sz="0" w:space="0" w:color="auto"/>
                <w:right w:val="none" w:sz="0" w:space="0" w:color="auto"/>
              </w:divBdr>
            </w:div>
            <w:div w:id="2131238809">
              <w:marLeft w:val="0"/>
              <w:marRight w:val="0"/>
              <w:marTop w:val="0"/>
              <w:marBottom w:val="0"/>
              <w:divBdr>
                <w:top w:val="none" w:sz="0" w:space="0" w:color="auto"/>
                <w:left w:val="none" w:sz="0" w:space="0" w:color="auto"/>
                <w:bottom w:val="none" w:sz="0" w:space="0" w:color="auto"/>
                <w:right w:val="none" w:sz="0" w:space="0" w:color="auto"/>
              </w:divBdr>
            </w:div>
            <w:div w:id="1333725250">
              <w:marLeft w:val="0"/>
              <w:marRight w:val="0"/>
              <w:marTop w:val="0"/>
              <w:marBottom w:val="0"/>
              <w:divBdr>
                <w:top w:val="none" w:sz="0" w:space="0" w:color="auto"/>
                <w:left w:val="none" w:sz="0" w:space="0" w:color="auto"/>
                <w:bottom w:val="none" w:sz="0" w:space="0" w:color="auto"/>
                <w:right w:val="none" w:sz="0" w:space="0" w:color="auto"/>
              </w:divBdr>
            </w:div>
            <w:div w:id="1149858531">
              <w:marLeft w:val="0"/>
              <w:marRight w:val="0"/>
              <w:marTop w:val="0"/>
              <w:marBottom w:val="0"/>
              <w:divBdr>
                <w:top w:val="none" w:sz="0" w:space="0" w:color="auto"/>
                <w:left w:val="none" w:sz="0" w:space="0" w:color="auto"/>
                <w:bottom w:val="none" w:sz="0" w:space="0" w:color="auto"/>
                <w:right w:val="none" w:sz="0" w:space="0" w:color="auto"/>
              </w:divBdr>
            </w:div>
            <w:div w:id="409814778">
              <w:marLeft w:val="0"/>
              <w:marRight w:val="0"/>
              <w:marTop w:val="0"/>
              <w:marBottom w:val="0"/>
              <w:divBdr>
                <w:top w:val="none" w:sz="0" w:space="0" w:color="auto"/>
                <w:left w:val="none" w:sz="0" w:space="0" w:color="auto"/>
                <w:bottom w:val="none" w:sz="0" w:space="0" w:color="auto"/>
                <w:right w:val="none" w:sz="0" w:space="0" w:color="auto"/>
              </w:divBdr>
            </w:div>
            <w:div w:id="238835870">
              <w:marLeft w:val="0"/>
              <w:marRight w:val="0"/>
              <w:marTop w:val="0"/>
              <w:marBottom w:val="0"/>
              <w:divBdr>
                <w:top w:val="none" w:sz="0" w:space="0" w:color="auto"/>
                <w:left w:val="none" w:sz="0" w:space="0" w:color="auto"/>
                <w:bottom w:val="none" w:sz="0" w:space="0" w:color="auto"/>
                <w:right w:val="none" w:sz="0" w:space="0" w:color="auto"/>
              </w:divBdr>
            </w:div>
            <w:div w:id="1482693396">
              <w:marLeft w:val="0"/>
              <w:marRight w:val="0"/>
              <w:marTop w:val="0"/>
              <w:marBottom w:val="0"/>
              <w:divBdr>
                <w:top w:val="none" w:sz="0" w:space="0" w:color="auto"/>
                <w:left w:val="none" w:sz="0" w:space="0" w:color="auto"/>
                <w:bottom w:val="none" w:sz="0" w:space="0" w:color="auto"/>
                <w:right w:val="none" w:sz="0" w:space="0" w:color="auto"/>
              </w:divBdr>
            </w:div>
            <w:div w:id="1345399602">
              <w:marLeft w:val="0"/>
              <w:marRight w:val="0"/>
              <w:marTop w:val="0"/>
              <w:marBottom w:val="0"/>
              <w:divBdr>
                <w:top w:val="none" w:sz="0" w:space="0" w:color="auto"/>
                <w:left w:val="none" w:sz="0" w:space="0" w:color="auto"/>
                <w:bottom w:val="none" w:sz="0" w:space="0" w:color="auto"/>
                <w:right w:val="none" w:sz="0" w:space="0" w:color="auto"/>
              </w:divBdr>
            </w:div>
            <w:div w:id="1119837459">
              <w:marLeft w:val="0"/>
              <w:marRight w:val="0"/>
              <w:marTop w:val="0"/>
              <w:marBottom w:val="0"/>
              <w:divBdr>
                <w:top w:val="none" w:sz="0" w:space="0" w:color="auto"/>
                <w:left w:val="none" w:sz="0" w:space="0" w:color="auto"/>
                <w:bottom w:val="none" w:sz="0" w:space="0" w:color="auto"/>
                <w:right w:val="none" w:sz="0" w:space="0" w:color="auto"/>
              </w:divBdr>
            </w:div>
            <w:div w:id="1103838059">
              <w:marLeft w:val="0"/>
              <w:marRight w:val="0"/>
              <w:marTop w:val="0"/>
              <w:marBottom w:val="0"/>
              <w:divBdr>
                <w:top w:val="none" w:sz="0" w:space="0" w:color="auto"/>
                <w:left w:val="none" w:sz="0" w:space="0" w:color="auto"/>
                <w:bottom w:val="none" w:sz="0" w:space="0" w:color="auto"/>
                <w:right w:val="none" w:sz="0" w:space="0" w:color="auto"/>
              </w:divBdr>
            </w:div>
            <w:div w:id="585765262">
              <w:marLeft w:val="0"/>
              <w:marRight w:val="0"/>
              <w:marTop w:val="0"/>
              <w:marBottom w:val="0"/>
              <w:divBdr>
                <w:top w:val="none" w:sz="0" w:space="0" w:color="auto"/>
                <w:left w:val="none" w:sz="0" w:space="0" w:color="auto"/>
                <w:bottom w:val="none" w:sz="0" w:space="0" w:color="auto"/>
                <w:right w:val="none" w:sz="0" w:space="0" w:color="auto"/>
              </w:divBdr>
            </w:div>
            <w:div w:id="259678354">
              <w:marLeft w:val="0"/>
              <w:marRight w:val="0"/>
              <w:marTop w:val="0"/>
              <w:marBottom w:val="0"/>
              <w:divBdr>
                <w:top w:val="none" w:sz="0" w:space="0" w:color="auto"/>
                <w:left w:val="none" w:sz="0" w:space="0" w:color="auto"/>
                <w:bottom w:val="none" w:sz="0" w:space="0" w:color="auto"/>
                <w:right w:val="none" w:sz="0" w:space="0" w:color="auto"/>
              </w:divBdr>
            </w:div>
            <w:div w:id="1412895355">
              <w:marLeft w:val="0"/>
              <w:marRight w:val="0"/>
              <w:marTop w:val="0"/>
              <w:marBottom w:val="0"/>
              <w:divBdr>
                <w:top w:val="none" w:sz="0" w:space="0" w:color="auto"/>
                <w:left w:val="none" w:sz="0" w:space="0" w:color="auto"/>
                <w:bottom w:val="none" w:sz="0" w:space="0" w:color="auto"/>
                <w:right w:val="none" w:sz="0" w:space="0" w:color="auto"/>
              </w:divBdr>
            </w:div>
            <w:div w:id="2117943329">
              <w:marLeft w:val="0"/>
              <w:marRight w:val="0"/>
              <w:marTop w:val="0"/>
              <w:marBottom w:val="0"/>
              <w:divBdr>
                <w:top w:val="none" w:sz="0" w:space="0" w:color="auto"/>
                <w:left w:val="none" w:sz="0" w:space="0" w:color="auto"/>
                <w:bottom w:val="none" w:sz="0" w:space="0" w:color="auto"/>
                <w:right w:val="none" w:sz="0" w:space="0" w:color="auto"/>
              </w:divBdr>
            </w:div>
            <w:div w:id="1607345759">
              <w:marLeft w:val="0"/>
              <w:marRight w:val="0"/>
              <w:marTop w:val="0"/>
              <w:marBottom w:val="0"/>
              <w:divBdr>
                <w:top w:val="none" w:sz="0" w:space="0" w:color="auto"/>
                <w:left w:val="none" w:sz="0" w:space="0" w:color="auto"/>
                <w:bottom w:val="none" w:sz="0" w:space="0" w:color="auto"/>
                <w:right w:val="none" w:sz="0" w:space="0" w:color="auto"/>
              </w:divBdr>
            </w:div>
            <w:div w:id="671956548">
              <w:marLeft w:val="0"/>
              <w:marRight w:val="0"/>
              <w:marTop w:val="0"/>
              <w:marBottom w:val="0"/>
              <w:divBdr>
                <w:top w:val="none" w:sz="0" w:space="0" w:color="auto"/>
                <w:left w:val="none" w:sz="0" w:space="0" w:color="auto"/>
                <w:bottom w:val="none" w:sz="0" w:space="0" w:color="auto"/>
                <w:right w:val="none" w:sz="0" w:space="0" w:color="auto"/>
              </w:divBdr>
            </w:div>
            <w:div w:id="1424376788">
              <w:marLeft w:val="0"/>
              <w:marRight w:val="0"/>
              <w:marTop w:val="0"/>
              <w:marBottom w:val="0"/>
              <w:divBdr>
                <w:top w:val="none" w:sz="0" w:space="0" w:color="auto"/>
                <w:left w:val="none" w:sz="0" w:space="0" w:color="auto"/>
                <w:bottom w:val="none" w:sz="0" w:space="0" w:color="auto"/>
                <w:right w:val="none" w:sz="0" w:space="0" w:color="auto"/>
              </w:divBdr>
            </w:div>
            <w:div w:id="699934135">
              <w:marLeft w:val="0"/>
              <w:marRight w:val="0"/>
              <w:marTop w:val="0"/>
              <w:marBottom w:val="0"/>
              <w:divBdr>
                <w:top w:val="none" w:sz="0" w:space="0" w:color="auto"/>
                <w:left w:val="none" w:sz="0" w:space="0" w:color="auto"/>
                <w:bottom w:val="none" w:sz="0" w:space="0" w:color="auto"/>
                <w:right w:val="none" w:sz="0" w:space="0" w:color="auto"/>
              </w:divBdr>
            </w:div>
            <w:div w:id="1856186364">
              <w:marLeft w:val="0"/>
              <w:marRight w:val="0"/>
              <w:marTop w:val="0"/>
              <w:marBottom w:val="0"/>
              <w:divBdr>
                <w:top w:val="none" w:sz="0" w:space="0" w:color="auto"/>
                <w:left w:val="none" w:sz="0" w:space="0" w:color="auto"/>
                <w:bottom w:val="none" w:sz="0" w:space="0" w:color="auto"/>
                <w:right w:val="none" w:sz="0" w:space="0" w:color="auto"/>
              </w:divBdr>
            </w:div>
            <w:div w:id="2103867775">
              <w:marLeft w:val="0"/>
              <w:marRight w:val="0"/>
              <w:marTop w:val="0"/>
              <w:marBottom w:val="0"/>
              <w:divBdr>
                <w:top w:val="none" w:sz="0" w:space="0" w:color="auto"/>
                <w:left w:val="none" w:sz="0" w:space="0" w:color="auto"/>
                <w:bottom w:val="none" w:sz="0" w:space="0" w:color="auto"/>
                <w:right w:val="none" w:sz="0" w:space="0" w:color="auto"/>
              </w:divBdr>
            </w:div>
            <w:div w:id="662587395">
              <w:marLeft w:val="0"/>
              <w:marRight w:val="0"/>
              <w:marTop w:val="0"/>
              <w:marBottom w:val="0"/>
              <w:divBdr>
                <w:top w:val="none" w:sz="0" w:space="0" w:color="auto"/>
                <w:left w:val="none" w:sz="0" w:space="0" w:color="auto"/>
                <w:bottom w:val="none" w:sz="0" w:space="0" w:color="auto"/>
                <w:right w:val="none" w:sz="0" w:space="0" w:color="auto"/>
              </w:divBdr>
            </w:div>
            <w:div w:id="725177396">
              <w:marLeft w:val="0"/>
              <w:marRight w:val="0"/>
              <w:marTop w:val="0"/>
              <w:marBottom w:val="0"/>
              <w:divBdr>
                <w:top w:val="none" w:sz="0" w:space="0" w:color="auto"/>
                <w:left w:val="none" w:sz="0" w:space="0" w:color="auto"/>
                <w:bottom w:val="none" w:sz="0" w:space="0" w:color="auto"/>
                <w:right w:val="none" w:sz="0" w:space="0" w:color="auto"/>
              </w:divBdr>
            </w:div>
            <w:div w:id="1905985058">
              <w:marLeft w:val="0"/>
              <w:marRight w:val="0"/>
              <w:marTop w:val="0"/>
              <w:marBottom w:val="0"/>
              <w:divBdr>
                <w:top w:val="none" w:sz="0" w:space="0" w:color="auto"/>
                <w:left w:val="none" w:sz="0" w:space="0" w:color="auto"/>
                <w:bottom w:val="none" w:sz="0" w:space="0" w:color="auto"/>
                <w:right w:val="none" w:sz="0" w:space="0" w:color="auto"/>
              </w:divBdr>
            </w:div>
            <w:div w:id="1296639308">
              <w:marLeft w:val="0"/>
              <w:marRight w:val="0"/>
              <w:marTop w:val="0"/>
              <w:marBottom w:val="0"/>
              <w:divBdr>
                <w:top w:val="none" w:sz="0" w:space="0" w:color="auto"/>
                <w:left w:val="none" w:sz="0" w:space="0" w:color="auto"/>
                <w:bottom w:val="none" w:sz="0" w:space="0" w:color="auto"/>
                <w:right w:val="none" w:sz="0" w:space="0" w:color="auto"/>
              </w:divBdr>
            </w:div>
            <w:div w:id="1562058054">
              <w:marLeft w:val="0"/>
              <w:marRight w:val="0"/>
              <w:marTop w:val="0"/>
              <w:marBottom w:val="0"/>
              <w:divBdr>
                <w:top w:val="none" w:sz="0" w:space="0" w:color="auto"/>
                <w:left w:val="none" w:sz="0" w:space="0" w:color="auto"/>
                <w:bottom w:val="none" w:sz="0" w:space="0" w:color="auto"/>
                <w:right w:val="none" w:sz="0" w:space="0" w:color="auto"/>
              </w:divBdr>
            </w:div>
            <w:div w:id="109589799">
              <w:marLeft w:val="0"/>
              <w:marRight w:val="0"/>
              <w:marTop w:val="0"/>
              <w:marBottom w:val="0"/>
              <w:divBdr>
                <w:top w:val="none" w:sz="0" w:space="0" w:color="auto"/>
                <w:left w:val="none" w:sz="0" w:space="0" w:color="auto"/>
                <w:bottom w:val="none" w:sz="0" w:space="0" w:color="auto"/>
                <w:right w:val="none" w:sz="0" w:space="0" w:color="auto"/>
              </w:divBdr>
            </w:div>
            <w:div w:id="730230652">
              <w:marLeft w:val="0"/>
              <w:marRight w:val="0"/>
              <w:marTop w:val="0"/>
              <w:marBottom w:val="0"/>
              <w:divBdr>
                <w:top w:val="none" w:sz="0" w:space="0" w:color="auto"/>
                <w:left w:val="none" w:sz="0" w:space="0" w:color="auto"/>
                <w:bottom w:val="none" w:sz="0" w:space="0" w:color="auto"/>
                <w:right w:val="none" w:sz="0" w:space="0" w:color="auto"/>
              </w:divBdr>
            </w:div>
            <w:div w:id="22904490">
              <w:marLeft w:val="0"/>
              <w:marRight w:val="0"/>
              <w:marTop w:val="0"/>
              <w:marBottom w:val="0"/>
              <w:divBdr>
                <w:top w:val="none" w:sz="0" w:space="0" w:color="auto"/>
                <w:left w:val="none" w:sz="0" w:space="0" w:color="auto"/>
                <w:bottom w:val="none" w:sz="0" w:space="0" w:color="auto"/>
                <w:right w:val="none" w:sz="0" w:space="0" w:color="auto"/>
              </w:divBdr>
            </w:div>
            <w:div w:id="1798910251">
              <w:marLeft w:val="0"/>
              <w:marRight w:val="0"/>
              <w:marTop w:val="0"/>
              <w:marBottom w:val="0"/>
              <w:divBdr>
                <w:top w:val="none" w:sz="0" w:space="0" w:color="auto"/>
                <w:left w:val="none" w:sz="0" w:space="0" w:color="auto"/>
                <w:bottom w:val="none" w:sz="0" w:space="0" w:color="auto"/>
                <w:right w:val="none" w:sz="0" w:space="0" w:color="auto"/>
              </w:divBdr>
            </w:div>
            <w:div w:id="1280837753">
              <w:marLeft w:val="0"/>
              <w:marRight w:val="0"/>
              <w:marTop w:val="0"/>
              <w:marBottom w:val="0"/>
              <w:divBdr>
                <w:top w:val="none" w:sz="0" w:space="0" w:color="auto"/>
                <w:left w:val="none" w:sz="0" w:space="0" w:color="auto"/>
                <w:bottom w:val="none" w:sz="0" w:space="0" w:color="auto"/>
                <w:right w:val="none" w:sz="0" w:space="0" w:color="auto"/>
              </w:divBdr>
            </w:div>
            <w:div w:id="108547035">
              <w:marLeft w:val="0"/>
              <w:marRight w:val="0"/>
              <w:marTop w:val="0"/>
              <w:marBottom w:val="0"/>
              <w:divBdr>
                <w:top w:val="none" w:sz="0" w:space="0" w:color="auto"/>
                <w:left w:val="none" w:sz="0" w:space="0" w:color="auto"/>
                <w:bottom w:val="none" w:sz="0" w:space="0" w:color="auto"/>
                <w:right w:val="none" w:sz="0" w:space="0" w:color="auto"/>
              </w:divBdr>
            </w:div>
            <w:div w:id="647829354">
              <w:marLeft w:val="0"/>
              <w:marRight w:val="0"/>
              <w:marTop w:val="0"/>
              <w:marBottom w:val="0"/>
              <w:divBdr>
                <w:top w:val="none" w:sz="0" w:space="0" w:color="auto"/>
                <w:left w:val="none" w:sz="0" w:space="0" w:color="auto"/>
                <w:bottom w:val="none" w:sz="0" w:space="0" w:color="auto"/>
                <w:right w:val="none" w:sz="0" w:space="0" w:color="auto"/>
              </w:divBdr>
            </w:div>
            <w:div w:id="1415862509">
              <w:marLeft w:val="0"/>
              <w:marRight w:val="0"/>
              <w:marTop w:val="0"/>
              <w:marBottom w:val="0"/>
              <w:divBdr>
                <w:top w:val="none" w:sz="0" w:space="0" w:color="auto"/>
                <w:left w:val="none" w:sz="0" w:space="0" w:color="auto"/>
                <w:bottom w:val="none" w:sz="0" w:space="0" w:color="auto"/>
                <w:right w:val="none" w:sz="0" w:space="0" w:color="auto"/>
              </w:divBdr>
            </w:div>
            <w:div w:id="215161915">
              <w:marLeft w:val="0"/>
              <w:marRight w:val="0"/>
              <w:marTop w:val="0"/>
              <w:marBottom w:val="0"/>
              <w:divBdr>
                <w:top w:val="none" w:sz="0" w:space="0" w:color="auto"/>
                <w:left w:val="none" w:sz="0" w:space="0" w:color="auto"/>
                <w:bottom w:val="none" w:sz="0" w:space="0" w:color="auto"/>
                <w:right w:val="none" w:sz="0" w:space="0" w:color="auto"/>
              </w:divBdr>
            </w:div>
            <w:div w:id="591743754">
              <w:marLeft w:val="0"/>
              <w:marRight w:val="0"/>
              <w:marTop w:val="0"/>
              <w:marBottom w:val="0"/>
              <w:divBdr>
                <w:top w:val="none" w:sz="0" w:space="0" w:color="auto"/>
                <w:left w:val="none" w:sz="0" w:space="0" w:color="auto"/>
                <w:bottom w:val="none" w:sz="0" w:space="0" w:color="auto"/>
                <w:right w:val="none" w:sz="0" w:space="0" w:color="auto"/>
              </w:divBdr>
            </w:div>
            <w:div w:id="1821462248">
              <w:marLeft w:val="0"/>
              <w:marRight w:val="0"/>
              <w:marTop w:val="0"/>
              <w:marBottom w:val="0"/>
              <w:divBdr>
                <w:top w:val="none" w:sz="0" w:space="0" w:color="auto"/>
                <w:left w:val="none" w:sz="0" w:space="0" w:color="auto"/>
                <w:bottom w:val="none" w:sz="0" w:space="0" w:color="auto"/>
                <w:right w:val="none" w:sz="0" w:space="0" w:color="auto"/>
              </w:divBdr>
            </w:div>
            <w:div w:id="829718248">
              <w:marLeft w:val="0"/>
              <w:marRight w:val="0"/>
              <w:marTop w:val="0"/>
              <w:marBottom w:val="0"/>
              <w:divBdr>
                <w:top w:val="none" w:sz="0" w:space="0" w:color="auto"/>
                <w:left w:val="none" w:sz="0" w:space="0" w:color="auto"/>
                <w:bottom w:val="none" w:sz="0" w:space="0" w:color="auto"/>
                <w:right w:val="none" w:sz="0" w:space="0" w:color="auto"/>
              </w:divBdr>
            </w:div>
            <w:div w:id="725759876">
              <w:marLeft w:val="0"/>
              <w:marRight w:val="0"/>
              <w:marTop w:val="0"/>
              <w:marBottom w:val="0"/>
              <w:divBdr>
                <w:top w:val="none" w:sz="0" w:space="0" w:color="auto"/>
                <w:left w:val="none" w:sz="0" w:space="0" w:color="auto"/>
                <w:bottom w:val="none" w:sz="0" w:space="0" w:color="auto"/>
                <w:right w:val="none" w:sz="0" w:space="0" w:color="auto"/>
              </w:divBdr>
            </w:div>
            <w:div w:id="1500847339">
              <w:marLeft w:val="0"/>
              <w:marRight w:val="0"/>
              <w:marTop w:val="0"/>
              <w:marBottom w:val="0"/>
              <w:divBdr>
                <w:top w:val="none" w:sz="0" w:space="0" w:color="auto"/>
                <w:left w:val="none" w:sz="0" w:space="0" w:color="auto"/>
                <w:bottom w:val="none" w:sz="0" w:space="0" w:color="auto"/>
                <w:right w:val="none" w:sz="0" w:space="0" w:color="auto"/>
              </w:divBdr>
            </w:div>
            <w:div w:id="2063287014">
              <w:marLeft w:val="0"/>
              <w:marRight w:val="0"/>
              <w:marTop w:val="0"/>
              <w:marBottom w:val="0"/>
              <w:divBdr>
                <w:top w:val="none" w:sz="0" w:space="0" w:color="auto"/>
                <w:left w:val="none" w:sz="0" w:space="0" w:color="auto"/>
                <w:bottom w:val="none" w:sz="0" w:space="0" w:color="auto"/>
                <w:right w:val="none" w:sz="0" w:space="0" w:color="auto"/>
              </w:divBdr>
            </w:div>
            <w:div w:id="398329113">
              <w:marLeft w:val="0"/>
              <w:marRight w:val="0"/>
              <w:marTop w:val="0"/>
              <w:marBottom w:val="0"/>
              <w:divBdr>
                <w:top w:val="none" w:sz="0" w:space="0" w:color="auto"/>
                <w:left w:val="none" w:sz="0" w:space="0" w:color="auto"/>
                <w:bottom w:val="none" w:sz="0" w:space="0" w:color="auto"/>
                <w:right w:val="none" w:sz="0" w:space="0" w:color="auto"/>
              </w:divBdr>
            </w:div>
            <w:div w:id="118308147">
              <w:marLeft w:val="0"/>
              <w:marRight w:val="0"/>
              <w:marTop w:val="0"/>
              <w:marBottom w:val="0"/>
              <w:divBdr>
                <w:top w:val="none" w:sz="0" w:space="0" w:color="auto"/>
                <w:left w:val="none" w:sz="0" w:space="0" w:color="auto"/>
                <w:bottom w:val="none" w:sz="0" w:space="0" w:color="auto"/>
                <w:right w:val="none" w:sz="0" w:space="0" w:color="auto"/>
              </w:divBdr>
            </w:div>
            <w:div w:id="1749842488">
              <w:marLeft w:val="0"/>
              <w:marRight w:val="0"/>
              <w:marTop w:val="0"/>
              <w:marBottom w:val="0"/>
              <w:divBdr>
                <w:top w:val="none" w:sz="0" w:space="0" w:color="auto"/>
                <w:left w:val="none" w:sz="0" w:space="0" w:color="auto"/>
                <w:bottom w:val="none" w:sz="0" w:space="0" w:color="auto"/>
                <w:right w:val="none" w:sz="0" w:space="0" w:color="auto"/>
              </w:divBdr>
            </w:div>
            <w:div w:id="1568147264">
              <w:marLeft w:val="0"/>
              <w:marRight w:val="0"/>
              <w:marTop w:val="0"/>
              <w:marBottom w:val="0"/>
              <w:divBdr>
                <w:top w:val="none" w:sz="0" w:space="0" w:color="auto"/>
                <w:left w:val="none" w:sz="0" w:space="0" w:color="auto"/>
                <w:bottom w:val="none" w:sz="0" w:space="0" w:color="auto"/>
                <w:right w:val="none" w:sz="0" w:space="0" w:color="auto"/>
              </w:divBdr>
            </w:div>
            <w:div w:id="564921469">
              <w:marLeft w:val="0"/>
              <w:marRight w:val="0"/>
              <w:marTop w:val="0"/>
              <w:marBottom w:val="0"/>
              <w:divBdr>
                <w:top w:val="none" w:sz="0" w:space="0" w:color="auto"/>
                <w:left w:val="none" w:sz="0" w:space="0" w:color="auto"/>
                <w:bottom w:val="none" w:sz="0" w:space="0" w:color="auto"/>
                <w:right w:val="none" w:sz="0" w:space="0" w:color="auto"/>
              </w:divBdr>
            </w:div>
            <w:div w:id="924411626">
              <w:marLeft w:val="0"/>
              <w:marRight w:val="0"/>
              <w:marTop w:val="0"/>
              <w:marBottom w:val="0"/>
              <w:divBdr>
                <w:top w:val="none" w:sz="0" w:space="0" w:color="auto"/>
                <w:left w:val="none" w:sz="0" w:space="0" w:color="auto"/>
                <w:bottom w:val="none" w:sz="0" w:space="0" w:color="auto"/>
                <w:right w:val="none" w:sz="0" w:space="0" w:color="auto"/>
              </w:divBdr>
            </w:div>
            <w:div w:id="939751509">
              <w:marLeft w:val="0"/>
              <w:marRight w:val="0"/>
              <w:marTop w:val="0"/>
              <w:marBottom w:val="0"/>
              <w:divBdr>
                <w:top w:val="none" w:sz="0" w:space="0" w:color="auto"/>
                <w:left w:val="none" w:sz="0" w:space="0" w:color="auto"/>
                <w:bottom w:val="none" w:sz="0" w:space="0" w:color="auto"/>
                <w:right w:val="none" w:sz="0" w:space="0" w:color="auto"/>
              </w:divBdr>
            </w:div>
            <w:div w:id="2097241301">
              <w:marLeft w:val="0"/>
              <w:marRight w:val="0"/>
              <w:marTop w:val="0"/>
              <w:marBottom w:val="0"/>
              <w:divBdr>
                <w:top w:val="none" w:sz="0" w:space="0" w:color="auto"/>
                <w:left w:val="none" w:sz="0" w:space="0" w:color="auto"/>
                <w:bottom w:val="none" w:sz="0" w:space="0" w:color="auto"/>
                <w:right w:val="none" w:sz="0" w:space="0" w:color="auto"/>
              </w:divBdr>
            </w:div>
            <w:div w:id="2121296148">
              <w:marLeft w:val="0"/>
              <w:marRight w:val="0"/>
              <w:marTop w:val="0"/>
              <w:marBottom w:val="0"/>
              <w:divBdr>
                <w:top w:val="none" w:sz="0" w:space="0" w:color="auto"/>
                <w:left w:val="none" w:sz="0" w:space="0" w:color="auto"/>
                <w:bottom w:val="none" w:sz="0" w:space="0" w:color="auto"/>
                <w:right w:val="none" w:sz="0" w:space="0" w:color="auto"/>
              </w:divBdr>
            </w:div>
            <w:div w:id="1418475371">
              <w:marLeft w:val="0"/>
              <w:marRight w:val="0"/>
              <w:marTop w:val="0"/>
              <w:marBottom w:val="0"/>
              <w:divBdr>
                <w:top w:val="none" w:sz="0" w:space="0" w:color="auto"/>
                <w:left w:val="none" w:sz="0" w:space="0" w:color="auto"/>
                <w:bottom w:val="none" w:sz="0" w:space="0" w:color="auto"/>
                <w:right w:val="none" w:sz="0" w:space="0" w:color="auto"/>
              </w:divBdr>
            </w:div>
            <w:div w:id="197477203">
              <w:marLeft w:val="0"/>
              <w:marRight w:val="0"/>
              <w:marTop w:val="0"/>
              <w:marBottom w:val="0"/>
              <w:divBdr>
                <w:top w:val="none" w:sz="0" w:space="0" w:color="auto"/>
                <w:left w:val="none" w:sz="0" w:space="0" w:color="auto"/>
                <w:bottom w:val="none" w:sz="0" w:space="0" w:color="auto"/>
                <w:right w:val="none" w:sz="0" w:space="0" w:color="auto"/>
              </w:divBdr>
            </w:div>
            <w:div w:id="1847936957">
              <w:marLeft w:val="0"/>
              <w:marRight w:val="0"/>
              <w:marTop w:val="0"/>
              <w:marBottom w:val="0"/>
              <w:divBdr>
                <w:top w:val="none" w:sz="0" w:space="0" w:color="auto"/>
                <w:left w:val="none" w:sz="0" w:space="0" w:color="auto"/>
                <w:bottom w:val="none" w:sz="0" w:space="0" w:color="auto"/>
                <w:right w:val="none" w:sz="0" w:space="0" w:color="auto"/>
              </w:divBdr>
            </w:div>
            <w:div w:id="822427267">
              <w:marLeft w:val="0"/>
              <w:marRight w:val="0"/>
              <w:marTop w:val="0"/>
              <w:marBottom w:val="0"/>
              <w:divBdr>
                <w:top w:val="none" w:sz="0" w:space="0" w:color="auto"/>
                <w:left w:val="none" w:sz="0" w:space="0" w:color="auto"/>
                <w:bottom w:val="none" w:sz="0" w:space="0" w:color="auto"/>
                <w:right w:val="none" w:sz="0" w:space="0" w:color="auto"/>
              </w:divBdr>
            </w:div>
            <w:div w:id="1168718146">
              <w:marLeft w:val="0"/>
              <w:marRight w:val="0"/>
              <w:marTop w:val="0"/>
              <w:marBottom w:val="0"/>
              <w:divBdr>
                <w:top w:val="none" w:sz="0" w:space="0" w:color="auto"/>
                <w:left w:val="none" w:sz="0" w:space="0" w:color="auto"/>
                <w:bottom w:val="none" w:sz="0" w:space="0" w:color="auto"/>
                <w:right w:val="none" w:sz="0" w:space="0" w:color="auto"/>
              </w:divBdr>
            </w:div>
            <w:div w:id="594483937">
              <w:marLeft w:val="0"/>
              <w:marRight w:val="0"/>
              <w:marTop w:val="0"/>
              <w:marBottom w:val="0"/>
              <w:divBdr>
                <w:top w:val="none" w:sz="0" w:space="0" w:color="auto"/>
                <w:left w:val="none" w:sz="0" w:space="0" w:color="auto"/>
                <w:bottom w:val="none" w:sz="0" w:space="0" w:color="auto"/>
                <w:right w:val="none" w:sz="0" w:space="0" w:color="auto"/>
              </w:divBdr>
            </w:div>
            <w:div w:id="773551293">
              <w:marLeft w:val="0"/>
              <w:marRight w:val="0"/>
              <w:marTop w:val="0"/>
              <w:marBottom w:val="0"/>
              <w:divBdr>
                <w:top w:val="none" w:sz="0" w:space="0" w:color="auto"/>
                <w:left w:val="none" w:sz="0" w:space="0" w:color="auto"/>
                <w:bottom w:val="none" w:sz="0" w:space="0" w:color="auto"/>
                <w:right w:val="none" w:sz="0" w:space="0" w:color="auto"/>
              </w:divBdr>
            </w:div>
            <w:div w:id="711147813">
              <w:marLeft w:val="0"/>
              <w:marRight w:val="0"/>
              <w:marTop w:val="0"/>
              <w:marBottom w:val="0"/>
              <w:divBdr>
                <w:top w:val="none" w:sz="0" w:space="0" w:color="auto"/>
                <w:left w:val="none" w:sz="0" w:space="0" w:color="auto"/>
                <w:bottom w:val="none" w:sz="0" w:space="0" w:color="auto"/>
                <w:right w:val="none" w:sz="0" w:space="0" w:color="auto"/>
              </w:divBdr>
            </w:div>
            <w:div w:id="1045451933">
              <w:marLeft w:val="0"/>
              <w:marRight w:val="0"/>
              <w:marTop w:val="0"/>
              <w:marBottom w:val="0"/>
              <w:divBdr>
                <w:top w:val="none" w:sz="0" w:space="0" w:color="auto"/>
                <w:left w:val="none" w:sz="0" w:space="0" w:color="auto"/>
                <w:bottom w:val="none" w:sz="0" w:space="0" w:color="auto"/>
                <w:right w:val="none" w:sz="0" w:space="0" w:color="auto"/>
              </w:divBdr>
            </w:div>
            <w:div w:id="610434909">
              <w:marLeft w:val="0"/>
              <w:marRight w:val="0"/>
              <w:marTop w:val="0"/>
              <w:marBottom w:val="0"/>
              <w:divBdr>
                <w:top w:val="none" w:sz="0" w:space="0" w:color="auto"/>
                <w:left w:val="none" w:sz="0" w:space="0" w:color="auto"/>
                <w:bottom w:val="none" w:sz="0" w:space="0" w:color="auto"/>
                <w:right w:val="none" w:sz="0" w:space="0" w:color="auto"/>
              </w:divBdr>
            </w:div>
            <w:div w:id="1122964248">
              <w:marLeft w:val="0"/>
              <w:marRight w:val="0"/>
              <w:marTop w:val="0"/>
              <w:marBottom w:val="0"/>
              <w:divBdr>
                <w:top w:val="none" w:sz="0" w:space="0" w:color="auto"/>
                <w:left w:val="none" w:sz="0" w:space="0" w:color="auto"/>
                <w:bottom w:val="none" w:sz="0" w:space="0" w:color="auto"/>
                <w:right w:val="none" w:sz="0" w:space="0" w:color="auto"/>
              </w:divBdr>
            </w:div>
            <w:div w:id="5155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979">
      <w:bodyDiv w:val="1"/>
      <w:marLeft w:val="0"/>
      <w:marRight w:val="0"/>
      <w:marTop w:val="0"/>
      <w:marBottom w:val="0"/>
      <w:divBdr>
        <w:top w:val="none" w:sz="0" w:space="0" w:color="auto"/>
        <w:left w:val="none" w:sz="0" w:space="0" w:color="auto"/>
        <w:bottom w:val="none" w:sz="0" w:space="0" w:color="auto"/>
        <w:right w:val="none" w:sz="0" w:space="0" w:color="auto"/>
      </w:divBdr>
      <w:divsChild>
        <w:div w:id="1370449305">
          <w:marLeft w:val="0"/>
          <w:marRight w:val="0"/>
          <w:marTop w:val="0"/>
          <w:marBottom w:val="0"/>
          <w:divBdr>
            <w:top w:val="none" w:sz="0" w:space="0" w:color="auto"/>
            <w:left w:val="none" w:sz="0" w:space="0" w:color="auto"/>
            <w:bottom w:val="none" w:sz="0" w:space="0" w:color="auto"/>
            <w:right w:val="none" w:sz="0" w:space="0" w:color="auto"/>
          </w:divBdr>
          <w:divsChild>
            <w:div w:id="10587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4846">
      <w:bodyDiv w:val="1"/>
      <w:marLeft w:val="0"/>
      <w:marRight w:val="0"/>
      <w:marTop w:val="0"/>
      <w:marBottom w:val="0"/>
      <w:divBdr>
        <w:top w:val="none" w:sz="0" w:space="0" w:color="auto"/>
        <w:left w:val="none" w:sz="0" w:space="0" w:color="auto"/>
        <w:bottom w:val="none" w:sz="0" w:space="0" w:color="auto"/>
        <w:right w:val="none" w:sz="0" w:space="0" w:color="auto"/>
      </w:divBdr>
      <w:divsChild>
        <w:div w:id="590823244">
          <w:marLeft w:val="0"/>
          <w:marRight w:val="0"/>
          <w:marTop w:val="0"/>
          <w:marBottom w:val="0"/>
          <w:divBdr>
            <w:top w:val="none" w:sz="0" w:space="0" w:color="auto"/>
            <w:left w:val="none" w:sz="0" w:space="0" w:color="auto"/>
            <w:bottom w:val="none" w:sz="0" w:space="0" w:color="auto"/>
            <w:right w:val="none" w:sz="0" w:space="0" w:color="auto"/>
          </w:divBdr>
          <w:divsChild>
            <w:div w:id="193349909">
              <w:marLeft w:val="0"/>
              <w:marRight w:val="0"/>
              <w:marTop w:val="0"/>
              <w:marBottom w:val="0"/>
              <w:divBdr>
                <w:top w:val="none" w:sz="0" w:space="0" w:color="auto"/>
                <w:left w:val="none" w:sz="0" w:space="0" w:color="auto"/>
                <w:bottom w:val="none" w:sz="0" w:space="0" w:color="auto"/>
                <w:right w:val="none" w:sz="0" w:space="0" w:color="auto"/>
              </w:divBdr>
            </w:div>
            <w:div w:id="912930755">
              <w:marLeft w:val="0"/>
              <w:marRight w:val="0"/>
              <w:marTop w:val="0"/>
              <w:marBottom w:val="0"/>
              <w:divBdr>
                <w:top w:val="none" w:sz="0" w:space="0" w:color="auto"/>
                <w:left w:val="none" w:sz="0" w:space="0" w:color="auto"/>
                <w:bottom w:val="none" w:sz="0" w:space="0" w:color="auto"/>
                <w:right w:val="none" w:sz="0" w:space="0" w:color="auto"/>
              </w:divBdr>
            </w:div>
            <w:div w:id="1425614163">
              <w:marLeft w:val="0"/>
              <w:marRight w:val="0"/>
              <w:marTop w:val="0"/>
              <w:marBottom w:val="0"/>
              <w:divBdr>
                <w:top w:val="none" w:sz="0" w:space="0" w:color="auto"/>
                <w:left w:val="none" w:sz="0" w:space="0" w:color="auto"/>
                <w:bottom w:val="none" w:sz="0" w:space="0" w:color="auto"/>
                <w:right w:val="none" w:sz="0" w:space="0" w:color="auto"/>
              </w:divBdr>
            </w:div>
            <w:div w:id="59794153">
              <w:marLeft w:val="0"/>
              <w:marRight w:val="0"/>
              <w:marTop w:val="0"/>
              <w:marBottom w:val="0"/>
              <w:divBdr>
                <w:top w:val="none" w:sz="0" w:space="0" w:color="auto"/>
                <w:left w:val="none" w:sz="0" w:space="0" w:color="auto"/>
                <w:bottom w:val="none" w:sz="0" w:space="0" w:color="auto"/>
                <w:right w:val="none" w:sz="0" w:space="0" w:color="auto"/>
              </w:divBdr>
            </w:div>
            <w:div w:id="968245523">
              <w:marLeft w:val="0"/>
              <w:marRight w:val="0"/>
              <w:marTop w:val="0"/>
              <w:marBottom w:val="0"/>
              <w:divBdr>
                <w:top w:val="none" w:sz="0" w:space="0" w:color="auto"/>
                <w:left w:val="none" w:sz="0" w:space="0" w:color="auto"/>
                <w:bottom w:val="none" w:sz="0" w:space="0" w:color="auto"/>
                <w:right w:val="none" w:sz="0" w:space="0" w:color="auto"/>
              </w:divBdr>
            </w:div>
            <w:div w:id="560287610">
              <w:marLeft w:val="0"/>
              <w:marRight w:val="0"/>
              <w:marTop w:val="0"/>
              <w:marBottom w:val="0"/>
              <w:divBdr>
                <w:top w:val="none" w:sz="0" w:space="0" w:color="auto"/>
                <w:left w:val="none" w:sz="0" w:space="0" w:color="auto"/>
                <w:bottom w:val="none" w:sz="0" w:space="0" w:color="auto"/>
                <w:right w:val="none" w:sz="0" w:space="0" w:color="auto"/>
              </w:divBdr>
            </w:div>
            <w:div w:id="755441091">
              <w:marLeft w:val="0"/>
              <w:marRight w:val="0"/>
              <w:marTop w:val="0"/>
              <w:marBottom w:val="0"/>
              <w:divBdr>
                <w:top w:val="none" w:sz="0" w:space="0" w:color="auto"/>
                <w:left w:val="none" w:sz="0" w:space="0" w:color="auto"/>
                <w:bottom w:val="none" w:sz="0" w:space="0" w:color="auto"/>
                <w:right w:val="none" w:sz="0" w:space="0" w:color="auto"/>
              </w:divBdr>
            </w:div>
            <w:div w:id="1495801714">
              <w:marLeft w:val="0"/>
              <w:marRight w:val="0"/>
              <w:marTop w:val="0"/>
              <w:marBottom w:val="0"/>
              <w:divBdr>
                <w:top w:val="none" w:sz="0" w:space="0" w:color="auto"/>
                <w:left w:val="none" w:sz="0" w:space="0" w:color="auto"/>
                <w:bottom w:val="none" w:sz="0" w:space="0" w:color="auto"/>
                <w:right w:val="none" w:sz="0" w:space="0" w:color="auto"/>
              </w:divBdr>
            </w:div>
            <w:div w:id="1673947116">
              <w:marLeft w:val="0"/>
              <w:marRight w:val="0"/>
              <w:marTop w:val="0"/>
              <w:marBottom w:val="0"/>
              <w:divBdr>
                <w:top w:val="none" w:sz="0" w:space="0" w:color="auto"/>
                <w:left w:val="none" w:sz="0" w:space="0" w:color="auto"/>
                <w:bottom w:val="none" w:sz="0" w:space="0" w:color="auto"/>
                <w:right w:val="none" w:sz="0" w:space="0" w:color="auto"/>
              </w:divBdr>
            </w:div>
            <w:div w:id="1625162279">
              <w:marLeft w:val="0"/>
              <w:marRight w:val="0"/>
              <w:marTop w:val="0"/>
              <w:marBottom w:val="0"/>
              <w:divBdr>
                <w:top w:val="none" w:sz="0" w:space="0" w:color="auto"/>
                <w:left w:val="none" w:sz="0" w:space="0" w:color="auto"/>
                <w:bottom w:val="none" w:sz="0" w:space="0" w:color="auto"/>
                <w:right w:val="none" w:sz="0" w:space="0" w:color="auto"/>
              </w:divBdr>
            </w:div>
            <w:div w:id="479731872">
              <w:marLeft w:val="0"/>
              <w:marRight w:val="0"/>
              <w:marTop w:val="0"/>
              <w:marBottom w:val="0"/>
              <w:divBdr>
                <w:top w:val="none" w:sz="0" w:space="0" w:color="auto"/>
                <w:left w:val="none" w:sz="0" w:space="0" w:color="auto"/>
                <w:bottom w:val="none" w:sz="0" w:space="0" w:color="auto"/>
                <w:right w:val="none" w:sz="0" w:space="0" w:color="auto"/>
              </w:divBdr>
            </w:div>
            <w:div w:id="890920556">
              <w:marLeft w:val="0"/>
              <w:marRight w:val="0"/>
              <w:marTop w:val="0"/>
              <w:marBottom w:val="0"/>
              <w:divBdr>
                <w:top w:val="none" w:sz="0" w:space="0" w:color="auto"/>
                <w:left w:val="none" w:sz="0" w:space="0" w:color="auto"/>
                <w:bottom w:val="none" w:sz="0" w:space="0" w:color="auto"/>
                <w:right w:val="none" w:sz="0" w:space="0" w:color="auto"/>
              </w:divBdr>
            </w:div>
            <w:div w:id="1790736639">
              <w:marLeft w:val="0"/>
              <w:marRight w:val="0"/>
              <w:marTop w:val="0"/>
              <w:marBottom w:val="0"/>
              <w:divBdr>
                <w:top w:val="none" w:sz="0" w:space="0" w:color="auto"/>
                <w:left w:val="none" w:sz="0" w:space="0" w:color="auto"/>
                <w:bottom w:val="none" w:sz="0" w:space="0" w:color="auto"/>
                <w:right w:val="none" w:sz="0" w:space="0" w:color="auto"/>
              </w:divBdr>
            </w:div>
            <w:div w:id="17171579">
              <w:marLeft w:val="0"/>
              <w:marRight w:val="0"/>
              <w:marTop w:val="0"/>
              <w:marBottom w:val="0"/>
              <w:divBdr>
                <w:top w:val="none" w:sz="0" w:space="0" w:color="auto"/>
                <w:left w:val="none" w:sz="0" w:space="0" w:color="auto"/>
                <w:bottom w:val="none" w:sz="0" w:space="0" w:color="auto"/>
                <w:right w:val="none" w:sz="0" w:space="0" w:color="auto"/>
              </w:divBdr>
            </w:div>
            <w:div w:id="1495681695">
              <w:marLeft w:val="0"/>
              <w:marRight w:val="0"/>
              <w:marTop w:val="0"/>
              <w:marBottom w:val="0"/>
              <w:divBdr>
                <w:top w:val="none" w:sz="0" w:space="0" w:color="auto"/>
                <w:left w:val="none" w:sz="0" w:space="0" w:color="auto"/>
                <w:bottom w:val="none" w:sz="0" w:space="0" w:color="auto"/>
                <w:right w:val="none" w:sz="0" w:space="0" w:color="auto"/>
              </w:divBdr>
            </w:div>
            <w:div w:id="1272664387">
              <w:marLeft w:val="0"/>
              <w:marRight w:val="0"/>
              <w:marTop w:val="0"/>
              <w:marBottom w:val="0"/>
              <w:divBdr>
                <w:top w:val="none" w:sz="0" w:space="0" w:color="auto"/>
                <w:left w:val="none" w:sz="0" w:space="0" w:color="auto"/>
                <w:bottom w:val="none" w:sz="0" w:space="0" w:color="auto"/>
                <w:right w:val="none" w:sz="0" w:space="0" w:color="auto"/>
              </w:divBdr>
            </w:div>
            <w:div w:id="682979934">
              <w:marLeft w:val="0"/>
              <w:marRight w:val="0"/>
              <w:marTop w:val="0"/>
              <w:marBottom w:val="0"/>
              <w:divBdr>
                <w:top w:val="none" w:sz="0" w:space="0" w:color="auto"/>
                <w:left w:val="none" w:sz="0" w:space="0" w:color="auto"/>
                <w:bottom w:val="none" w:sz="0" w:space="0" w:color="auto"/>
                <w:right w:val="none" w:sz="0" w:space="0" w:color="auto"/>
              </w:divBdr>
            </w:div>
            <w:div w:id="447748544">
              <w:marLeft w:val="0"/>
              <w:marRight w:val="0"/>
              <w:marTop w:val="0"/>
              <w:marBottom w:val="0"/>
              <w:divBdr>
                <w:top w:val="none" w:sz="0" w:space="0" w:color="auto"/>
                <w:left w:val="none" w:sz="0" w:space="0" w:color="auto"/>
                <w:bottom w:val="none" w:sz="0" w:space="0" w:color="auto"/>
                <w:right w:val="none" w:sz="0" w:space="0" w:color="auto"/>
              </w:divBdr>
            </w:div>
            <w:div w:id="1705669183">
              <w:marLeft w:val="0"/>
              <w:marRight w:val="0"/>
              <w:marTop w:val="0"/>
              <w:marBottom w:val="0"/>
              <w:divBdr>
                <w:top w:val="none" w:sz="0" w:space="0" w:color="auto"/>
                <w:left w:val="none" w:sz="0" w:space="0" w:color="auto"/>
                <w:bottom w:val="none" w:sz="0" w:space="0" w:color="auto"/>
                <w:right w:val="none" w:sz="0" w:space="0" w:color="auto"/>
              </w:divBdr>
            </w:div>
            <w:div w:id="40448745">
              <w:marLeft w:val="0"/>
              <w:marRight w:val="0"/>
              <w:marTop w:val="0"/>
              <w:marBottom w:val="0"/>
              <w:divBdr>
                <w:top w:val="none" w:sz="0" w:space="0" w:color="auto"/>
                <w:left w:val="none" w:sz="0" w:space="0" w:color="auto"/>
                <w:bottom w:val="none" w:sz="0" w:space="0" w:color="auto"/>
                <w:right w:val="none" w:sz="0" w:space="0" w:color="auto"/>
              </w:divBdr>
            </w:div>
            <w:div w:id="1036933393">
              <w:marLeft w:val="0"/>
              <w:marRight w:val="0"/>
              <w:marTop w:val="0"/>
              <w:marBottom w:val="0"/>
              <w:divBdr>
                <w:top w:val="none" w:sz="0" w:space="0" w:color="auto"/>
                <w:left w:val="none" w:sz="0" w:space="0" w:color="auto"/>
                <w:bottom w:val="none" w:sz="0" w:space="0" w:color="auto"/>
                <w:right w:val="none" w:sz="0" w:space="0" w:color="auto"/>
              </w:divBdr>
            </w:div>
            <w:div w:id="2145273486">
              <w:marLeft w:val="0"/>
              <w:marRight w:val="0"/>
              <w:marTop w:val="0"/>
              <w:marBottom w:val="0"/>
              <w:divBdr>
                <w:top w:val="none" w:sz="0" w:space="0" w:color="auto"/>
                <w:left w:val="none" w:sz="0" w:space="0" w:color="auto"/>
                <w:bottom w:val="none" w:sz="0" w:space="0" w:color="auto"/>
                <w:right w:val="none" w:sz="0" w:space="0" w:color="auto"/>
              </w:divBdr>
            </w:div>
            <w:div w:id="1309284997">
              <w:marLeft w:val="0"/>
              <w:marRight w:val="0"/>
              <w:marTop w:val="0"/>
              <w:marBottom w:val="0"/>
              <w:divBdr>
                <w:top w:val="none" w:sz="0" w:space="0" w:color="auto"/>
                <w:left w:val="none" w:sz="0" w:space="0" w:color="auto"/>
                <w:bottom w:val="none" w:sz="0" w:space="0" w:color="auto"/>
                <w:right w:val="none" w:sz="0" w:space="0" w:color="auto"/>
              </w:divBdr>
            </w:div>
            <w:div w:id="2080977436">
              <w:marLeft w:val="0"/>
              <w:marRight w:val="0"/>
              <w:marTop w:val="0"/>
              <w:marBottom w:val="0"/>
              <w:divBdr>
                <w:top w:val="none" w:sz="0" w:space="0" w:color="auto"/>
                <w:left w:val="none" w:sz="0" w:space="0" w:color="auto"/>
                <w:bottom w:val="none" w:sz="0" w:space="0" w:color="auto"/>
                <w:right w:val="none" w:sz="0" w:space="0" w:color="auto"/>
              </w:divBdr>
            </w:div>
            <w:div w:id="1664040410">
              <w:marLeft w:val="0"/>
              <w:marRight w:val="0"/>
              <w:marTop w:val="0"/>
              <w:marBottom w:val="0"/>
              <w:divBdr>
                <w:top w:val="none" w:sz="0" w:space="0" w:color="auto"/>
                <w:left w:val="none" w:sz="0" w:space="0" w:color="auto"/>
                <w:bottom w:val="none" w:sz="0" w:space="0" w:color="auto"/>
                <w:right w:val="none" w:sz="0" w:space="0" w:color="auto"/>
              </w:divBdr>
            </w:div>
            <w:div w:id="1542287375">
              <w:marLeft w:val="0"/>
              <w:marRight w:val="0"/>
              <w:marTop w:val="0"/>
              <w:marBottom w:val="0"/>
              <w:divBdr>
                <w:top w:val="none" w:sz="0" w:space="0" w:color="auto"/>
                <w:left w:val="none" w:sz="0" w:space="0" w:color="auto"/>
                <w:bottom w:val="none" w:sz="0" w:space="0" w:color="auto"/>
                <w:right w:val="none" w:sz="0" w:space="0" w:color="auto"/>
              </w:divBdr>
            </w:div>
            <w:div w:id="285745244">
              <w:marLeft w:val="0"/>
              <w:marRight w:val="0"/>
              <w:marTop w:val="0"/>
              <w:marBottom w:val="0"/>
              <w:divBdr>
                <w:top w:val="none" w:sz="0" w:space="0" w:color="auto"/>
                <w:left w:val="none" w:sz="0" w:space="0" w:color="auto"/>
                <w:bottom w:val="none" w:sz="0" w:space="0" w:color="auto"/>
                <w:right w:val="none" w:sz="0" w:space="0" w:color="auto"/>
              </w:divBdr>
            </w:div>
            <w:div w:id="1943368221">
              <w:marLeft w:val="0"/>
              <w:marRight w:val="0"/>
              <w:marTop w:val="0"/>
              <w:marBottom w:val="0"/>
              <w:divBdr>
                <w:top w:val="none" w:sz="0" w:space="0" w:color="auto"/>
                <w:left w:val="none" w:sz="0" w:space="0" w:color="auto"/>
                <w:bottom w:val="none" w:sz="0" w:space="0" w:color="auto"/>
                <w:right w:val="none" w:sz="0" w:space="0" w:color="auto"/>
              </w:divBdr>
            </w:div>
            <w:div w:id="1780829679">
              <w:marLeft w:val="0"/>
              <w:marRight w:val="0"/>
              <w:marTop w:val="0"/>
              <w:marBottom w:val="0"/>
              <w:divBdr>
                <w:top w:val="none" w:sz="0" w:space="0" w:color="auto"/>
                <w:left w:val="none" w:sz="0" w:space="0" w:color="auto"/>
                <w:bottom w:val="none" w:sz="0" w:space="0" w:color="auto"/>
                <w:right w:val="none" w:sz="0" w:space="0" w:color="auto"/>
              </w:divBdr>
            </w:div>
            <w:div w:id="1759060518">
              <w:marLeft w:val="0"/>
              <w:marRight w:val="0"/>
              <w:marTop w:val="0"/>
              <w:marBottom w:val="0"/>
              <w:divBdr>
                <w:top w:val="none" w:sz="0" w:space="0" w:color="auto"/>
                <w:left w:val="none" w:sz="0" w:space="0" w:color="auto"/>
                <w:bottom w:val="none" w:sz="0" w:space="0" w:color="auto"/>
                <w:right w:val="none" w:sz="0" w:space="0" w:color="auto"/>
              </w:divBdr>
            </w:div>
            <w:div w:id="670646613">
              <w:marLeft w:val="0"/>
              <w:marRight w:val="0"/>
              <w:marTop w:val="0"/>
              <w:marBottom w:val="0"/>
              <w:divBdr>
                <w:top w:val="none" w:sz="0" w:space="0" w:color="auto"/>
                <w:left w:val="none" w:sz="0" w:space="0" w:color="auto"/>
                <w:bottom w:val="none" w:sz="0" w:space="0" w:color="auto"/>
                <w:right w:val="none" w:sz="0" w:space="0" w:color="auto"/>
              </w:divBdr>
            </w:div>
            <w:div w:id="2075275052">
              <w:marLeft w:val="0"/>
              <w:marRight w:val="0"/>
              <w:marTop w:val="0"/>
              <w:marBottom w:val="0"/>
              <w:divBdr>
                <w:top w:val="none" w:sz="0" w:space="0" w:color="auto"/>
                <w:left w:val="none" w:sz="0" w:space="0" w:color="auto"/>
                <w:bottom w:val="none" w:sz="0" w:space="0" w:color="auto"/>
                <w:right w:val="none" w:sz="0" w:space="0" w:color="auto"/>
              </w:divBdr>
            </w:div>
            <w:div w:id="868640239">
              <w:marLeft w:val="0"/>
              <w:marRight w:val="0"/>
              <w:marTop w:val="0"/>
              <w:marBottom w:val="0"/>
              <w:divBdr>
                <w:top w:val="none" w:sz="0" w:space="0" w:color="auto"/>
                <w:left w:val="none" w:sz="0" w:space="0" w:color="auto"/>
                <w:bottom w:val="none" w:sz="0" w:space="0" w:color="auto"/>
                <w:right w:val="none" w:sz="0" w:space="0" w:color="auto"/>
              </w:divBdr>
            </w:div>
            <w:div w:id="525141936">
              <w:marLeft w:val="0"/>
              <w:marRight w:val="0"/>
              <w:marTop w:val="0"/>
              <w:marBottom w:val="0"/>
              <w:divBdr>
                <w:top w:val="none" w:sz="0" w:space="0" w:color="auto"/>
                <w:left w:val="none" w:sz="0" w:space="0" w:color="auto"/>
                <w:bottom w:val="none" w:sz="0" w:space="0" w:color="auto"/>
                <w:right w:val="none" w:sz="0" w:space="0" w:color="auto"/>
              </w:divBdr>
            </w:div>
            <w:div w:id="1987392055">
              <w:marLeft w:val="0"/>
              <w:marRight w:val="0"/>
              <w:marTop w:val="0"/>
              <w:marBottom w:val="0"/>
              <w:divBdr>
                <w:top w:val="none" w:sz="0" w:space="0" w:color="auto"/>
                <w:left w:val="none" w:sz="0" w:space="0" w:color="auto"/>
                <w:bottom w:val="none" w:sz="0" w:space="0" w:color="auto"/>
                <w:right w:val="none" w:sz="0" w:space="0" w:color="auto"/>
              </w:divBdr>
            </w:div>
            <w:div w:id="38630408">
              <w:marLeft w:val="0"/>
              <w:marRight w:val="0"/>
              <w:marTop w:val="0"/>
              <w:marBottom w:val="0"/>
              <w:divBdr>
                <w:top w:val="none" w:sz="0" w:space="0" w:color="auto"/>
                <w:left w:val="none" w:sz="0" w:space="0" w:color="auto"/>
                <w:bottom w:val="none" w:sz="0" w:space="0" w:color="auto"/>
                <w:right w:val="none" w:sz="0" w:space="0" w:color="auto"/>
              </w:divBdr>
            </w:div>
            <w:div w:id="1866018992">
              <w:marLeft w:val="0"/>
              <w:marRight w:val="0"/>
              <w:marTop w:val="0"/>
              <w:marBottom w:val="0"/>
              <w:divBdr>
                <w:top w:val="none" w:sz="0" w:space="0" w:color="auto"/>
                <w:left w:val="none" w:sz="0" w:space="0" w:color="auto"/>
                <w:bottom w:val="none" w:sz="0" w:space="0" w:color="auto"/>
                <w:right w:val="none" w:sz="0" w:space="0" w:color="auto"/>
              </w:divBdr>
            </w:div>
            <w:div w:id="1558854739">
              <w:marLeft w:val="0"/>
              <w:marRight w:val="0"/>
              <w:marTop w:val="0"/>
              <w:marBottom w:val="0"/>
              <w:divBdr>
                <w:top w:val="none" w:sz="0" w:space="0" w:color="auto"/>
                <w:left w:val="none" w:sz="0" w:space="0" w:color="auto"/>
                <w:bottom w:val="none" w:sz="0" w:space="0" w:color="auto"/>
                <w:right w:val="none" w:sz="0" w:space="0" w:color="auto"/>
              </w:divBdr>
            </w:div>
            <w:div w:id="1297183393">
              <w:marLeft w:val="0"/>
              <w:marRight w:val="0"/>
              <w:marTop w:val="0"/>
              <w:marBottom w:val="0"/>
              <w:divBdr>
                <w:top w:val="none" w:sz="0" w:space="0" w:color="auto"/>
                <w:left w:val="none" w:sz="0" w:space="0" w:color="auto"/>
                <w:bottom w:val="none" w:sz="0" w:space="0" w:color="auto"/>
                <w:right w:val="none" w:sz="0" w:space="0" w:color="auto"/>
              </w:divBdr>
            </w:div>
            <w:div w:id="755711153">
              <w:marLeft w:val="0"/>
              <w:marRight w:val="0"/>
              <w:marTop w:val="0"/>
              <w:marBottom w:val="0"/>
              <w:divBdr>
                <w:top w:val="none" w:sz="0" w:space="0" w:color="auto"/>
                <w:left w:val="none" w:sz="0" w:space="0" w:color="auto"/>
                <w:bottom w:val="none" w:sz="0" w:space="0" w:color="auto"/>
                <w:right w:val="none" w:sz="0" w:space="0" w:color="auto"/>
              </w:divBdr>
            </w:div>
            <w:div w:id="1781484226">
              <w:marLeft w:val="0"/>
              <w:marRight w:val="0"/>
              <w:marTop w:val="0"/>
              <w:marBottom w:val="0"/>
              <w:divBdr>
                <w:top w:val="none" w:sz="0" w:space="0" w:color="auto"/>
                <w:left w:val="none" w:sz="0" w:space="0" w:color="auto"/>
                <w:bottom w:val="none" w:sz="0" w:space="0" w:color="auto"/>
                <w:right w:val="none" w:sz="0" w:space="0" w:color="auto"/>
              </w:divBdr>
            </w:div>
            <w:div w:id="557712581">
              <w:marLeft w:val="0"/>
              <w:marRight w:val="0"/>
              <w:marTop w:val="0"/>
              <w:marBottom w:val="0"/>
              <w:divBdr>
                <w:top w:val="none" w:sz="0" w:space="0" w:color="auto"/>
                <w:left w:val="none" w:sz="0" w:space="0" w:color="auto"/>
                <w:bottom w:val="none" w:sz="0" w:space="0" w:color="auto"/>
                <w:right w:val="none" w:sz="0" w:space="0" w:color="auto"/>
              </w:divBdr>
            </w:div>
            <w:div w:id="1888834502">
              <w:marLeft w:val="0"/>
              <w:marRight w:val="0"/>
              <w:marTop w:val="0"/>
              <w:marBottom w:val="0"/>
              <w:divBdr>
                <w:top w:val="none" w:sz="0" w:space="0" w:color="auto"/>
                <w:left w:val="none" w:sz="0" w:space="0" w:color="auto"/>
                <w:bottom w:val="none" w:sz="0" w:space="0" w:color="auto"/>
                <w:right w:val="none" w:sz="0" w:space="0" w:color="auto"/>
              </w:divBdr>
            </w:div>
            <w:div w:id="1638148523">
              <w:marLeft w:val="0"/>
              <w:marRight w:val="0"/>
              <w:marTop w:val="0"/>
              <w:marBottom w:val="0"/>
              <w:divBdr>
                <w:top w:val="none" w:sz="0" w:space="0" w:color="auto"/>
                <w:left w:val="none" w:sz="0" w:space="0" w:color="auto"/>
                <w:bottom w:val="none" w:sz="0" w:space="0" w:color="auto"/>
                <w:right w:val="none" w:sz="0" w:space="0" w:color="auto"/>
              </w:divBdr>
            </w:div>
            <w:div w:id="533885685">
              <w:marLeft w:val="0"/>
              <w:marRight w:val="0"/>
              <w:marTop w:val="0"/>
              <w:marBottom w:val="0"/>
              <w:divBdr>
                <w:top w:val="none" w:sz="0" w:space="0" w:color="auto"/>
                <w:left w:val="none" w:sz="0" w:space="0" w:color="auto"/>
                <w:bottom w:val="none" w:sz="0" w:space="0" w:color="auto"/>
                <w:right w:val="none" w:sz="0" w:space="0" w:color="auto"/>
              </w:divBdr>
            </w:div>
            <w:div w:id="1113668972">
              <w:marLeft w:val="0"/>
              <w:marRight w:val="0"/>
              <w:marTop w:val="0"/>
              <w:marBottom w:val="0"/>
              <w:divBdr>
                <w:top w:val="none" w:sz="0" w:space="0" w:color="auto"/>
                <w:left w:val="none" w:sz="0" w:space="0" w:color="auto"/>
                <w:bottom w:val="none" w:sz="0" w:space="0" w:color="auto"/>
                <w:right w:val="none" w:sz="0" w:space="0" w:color="auto"/>
              </w:divBdr>
            </w:div>
            <w:div w:id="1983071698">
              <w:marLeft w:val="0"/>
              <w:marRight w:val="0"/>
              <w:marTop w:val="0"/>
              <w:marBottom w:val="0"/>
              <w:divBdr>
                <w:top w:val="none" w:sz="0" w:space="0" w:color="auto"/>
                <w:left w:val="none" w:sz="0" w:space="0" w:color="auto"/>
                <w:bottom w:val="none" w:sz="0" w:space="0" w:color="auto"/>
                <w:right w:val="none" w:sz="0" w:space="0" w:color="auto"/>
              </w:divBdr>
            </w:div>
            <w:div w:id="342514065">
              <w:marLeft w:val="0"/>
              <w:marRight w:val="0"/>
              <w:marTop w:val="0"/>
              <w:marBottom w:val="0"/>
              <w:divBdr>
                <w:top w:val="none" w:sz="0" w:space="0" w:color="auto"/>
                <w:left w:val="none" w:sz="0" w:space="0" w:color="auto"/>
                <w:bottom w:val="none" w:sz="0" w:space="0" w:color="auto"/>
                <w:right w:val="none" w:sz="0" w:space="0" w:color="auto"/>
              </w:divBdr>
            </w:div>
            <w:div w:id="984310374">
              <w:marLeft w:val="0"/>
              <w:marRight w:val="0"/>
              <w:marTop w:val="0"/>
              <w:marBottom w:val="0"/>
              <w:divBdr>
                <w:top w:val="none" w:sz="0" w:space="0" w:color="auto"/>
                <w:left w:val="none" w:sz="0" w:space="0" w:color="auto"/>
                <w:bottom w:val="none" w:sz="0" w:space="0" w:color="auto"/>
                <w:right w:val="none" w:sz="0" w:space="0" w:color="auto"/>
              </w:divBdr>
            </w:div>
            <w:div w:id="367803056">
              <w:marLeft w:val="0"/>
              <w:marRight w:val="0"/>
              <w:marTop w:val="0"/>
              <w:marBottom w:val="0"/>
              <w:divBdr>
                <w:top w:val="none" w:sz="0" w:space="0" w:color="auto"/>
                <w:left w:val="none" w:sz="0" w:space="0" w:color="auto"/>
                <w:bottom w:val="none" w:sz="0" w:space="0" w:color="auto"/>
                <w:right w:val="none" w:sz="0" w:space="0" w:color="auto"/>
              </w:divBdr>
            </w:div>
            <w:div w:id="371804205">
              <w:marLeft w:val="0"/>
              <w:marRight w:val="0"/>
              <w:marTop w:val="0"/>
              <w:marBottom w:val="0"/>
              <w:divBdr>
                <w:top w:val="none" w:sz="0" w:space="0" w:color="auto"/>
                <w:left w:val="none" w:sz="0" w:space="0" w:color="auto"/>
                <w:bottom w:val="none" w:sz="0" w:space="0" w:color="auto"/>
                <w:right w:val="none" w:sz="0" w:space="0" w:color="auto"/>
              </w:divBdr>
            </w:div>
            <w:div w:id="2020039788">
              <w:marLeft w:val="0"/>
              <w:marRight w:val="0"/>
              <w:marTop w:val="0"/>
              <w:marBottom w:val="0"/>
              <w:divBdr>
                <w:top w:val="none" w:sz="0" w:space="0" w:color="auto"/>
                <w:left w:val="none" w:sz="0" w:space="0" w:color="auto"/>
                <w:bottom w:val="none" w:sz="0" w:space="0" w:color="auto"/>
                <w:right w:val="none" w:sz="0" w:space="0" w:color="auto"/>
              </w:divBdr>
            </w:div>
            <w:div w:id="893194313">
              <w:marLeft w:val="0"/>
              <w:marRight w:val="0"/>
              <w:marTop w:val="0"/>
              <w:marBottom w:val="0"/>
              <w:divBdr>
                <w:top w:val="none" w:sz="0" w:space="0" w:color="auto"/>
                <w:left w:val="none" w:sz="0" w:space="0" w:color="auto"/>
                <w:bottom w:val="none" w:sz="0" w:space="0" w:color="auto"/>
                <w:right w:val="none" w:sz="0" w:space="0" w:color="auto"/>
              </w:divBdr>
            </w:div>
            <w:div w:id="1508209853">
              <w:marLeft w:val="0"/>
              <w:marRight w:val="0"/>
              <w:marTop w:val="0"/>
              <w:marBottom w:val="0"/>
              <w:divBdr>
                <w:top w:val="none" w:sz="0" w:space="0" w:color="auto"/>
                <w:left w:val="none" w:sz="0" w:space="0" w:color="auto"/>
                <w:bottom w:val="none" w:sz="0" w:space="0" w:color="auto"/>
                <w:right w:val="none" w:sz="0" w:space="0" w:color="auto"/>
              </w:divBdr>
            </w:div>
            <w:div w:id="295840145">
              <w:marLeft w:val="0"/>
              <w:marRight w:val="0"/>
              <w:marTop w:val="0"/>
              <w:marBottom w:val="0"/>
              <w:divBdr>
                <w:top w:val="none" w:sz="0" w:space="0" w:color="auto"/>
                <w:left w:val="none" w:sz="0" w:space="0" w:color="auto"/>
                <w:bottom w:val="none" w:sz="0" w:space="0" w:color="auto"/>
                <w:right w:val="none" w:sz="0" w:space="0" w:color="auto"/>
              </w:divBdr>
            </w:div>
            <w:div w:id="942416238">
              <w:marLeft w:val="0"/>
              <w:marRight w:val="0"/>
              <w:marTop w:val="0"/>
              <w:marBottom w:val="0"/>
              <w:divBdr>
                <w:top w:val="none" w:sz="0" w:space="0" w:color="auto"/>
                <w:left w:val="none" w:sz="0" w:space="0" w:color="auto"/>
                <w:bottom w:val="none" w:sz="0" w:space="0" w:color="auto"/>
                <w:right w:val="none" w:sz="0" w:space="0" w:color="auto"/>
              </w:divBdr>
            </w:div>
            <w:div w:id="34086067">
              <w:marLeft w:val="0"/>
              <w:marRight w:val="0"/>
              <w:marTop w:val="0"/>
              <w:marBottom w:val="0"/>
              <w:divBdr>
                <w:top w:val="none" w:sz="0" w:space="0" w:color="auto"/>
                <w:left w:val="none" w:sz="0" w:space="0" w:color="auto"/>
                <w:bottom w:val="none" w:sz="0" w:space="0" w:color="auto"/>
                <w:right w:val="none" w:sz="0" w:space="0" w:color="auto"/>
              </w:divBdr>
            </w:div>
            <w:div w:id="2141610528">
              <w:marLeft w:val="0"/>
              <w:marRight w:val="0"/>
              <w:marTop w:val="0"/>
              <w:marBottom w:val="0"/>
              <w:divBdr>
                <w:top w:val="none" w:sz="0" w:space="0" w:color="auto"/>
                <w:left w:val="none" w:sz="0" w:space="0" w:color="auto"/>
                <w:bottom w:val="none" w:sz="0" w:space="0" w:color="auto"/>
                <w:right w:val="none" w:sz="0" w:space="0" w:color="auto"/>
              </w:divBdr>
            </w:div>
            <w:div w:id="244926369">
              <w:marLeft w:val="0"/>
              <w:marRight w:val="0"/>
              <w:marTop w:val="0"/>
              <w:marBottom w:val="0"/>
              <w:divBdr>
                <w:top w:val="none" w:sz="0" w:space="0" w:color="auto"/>
                <w:left w:val="none" w:sz="0" w:space="0" w:color="auto"/>
                <w:bottom w:val="none" w:sz="0" w:space="0" w:color="auto"/>
                <w:right w:val="none" w:sz="0" w:space="0" w:color="auto"/>
              </w:divBdr>
            </w:div>
            <w:div w:id="2141996733">
              <w:marLeft w:val="0"/>
              <w:marRight w:val="0"/>
              <w:marTop w:val="0"/>
              <w:marBottom w:val="0"/>
              <w:divBdr>
                <w:top w:val="none" w:sz="0" w:space="0" w:color="auto"/>
                <w:left w:val="none" w:sz="0" w:space="0" w:color="auto"/>
                <w:bottom w:val="none" w:sz="0" w:space="0" w:color="auto"/>
                <w:right w:val="none" w:sz="0" w:space="0" w:color="auto"/>
              </w:divBdr>
            </w:div>
            <w:div w:id="1657102602">
              <w:marLeft w:val="0"/>
              <w:marRight w:val="0"/>
              <w:marTop w:val="0"/>
              <w:marBottom w:val="0"/>
              <w:divBdr>
                <w:top w:val="none" w:sz="0" w:space="0" w:color="auto"/>
                <w:left w:val="none" w:sz="0" w:space="0" w:color="auto"/>
                <w:bottom w:val="none" w:sz="0" w:space="0" w:color="auto"/>
                <w:right w:val="none" w:sz="0" w:space="0" w:color="auto"/>
              </w:divBdr>
            </w:div>
            <w:div w:id="1477916777">
              <w:marLeft w:val="0"/>
              <w:marRight w:val="0"/>
              <w:marTop w:val="0"/>
              <w:marBottom w:val="0"/>
              <w:divBdr>
                <w:top w:val="none" w:sz="0" w:space="0" w:color="auto"/>
                <w:left w:val="none" w:sz="0" w:space="0" w:color="auto"/>
                <w:bottom w:val="none" w:sz="0" w:space="0" w:color="auto"/>
                <w:right w:val="none" w:sz="0" w:space="0" w:color="auto"/>
              </w:divBdr>
            </w:div>
            <w:div w:id="511646012">
              <w:marLeft w:val="0"/>
              <w:marRight w:val="0"/>
              <w:marTop w:val="0"/>
              <w:marBottom w:val="0"/>
              <w:divBdr>
                <w:top w:val="none" w:sz="0" w:space="0" w:color="auto"/>
                <w:left w:val="none" w:sz="0" w:space="0" w:color="auto"/>
                <w:bottom w:val="none" w:sz="0" w:space="0" w:color="auto"/>
                <w:right w:val="none" w:sz="0" w:space="0" w:color="auto"/>
              </w:divBdr>
            </w:div>
            <w:div w:id="782581086">
              <w:marLeft w:val="0"/>
              <w:marRight w:val="0"/>
              <w:marTop w:val="0"/>
              <w:marBottom w:val="0"/>
              <w:divBdr>
                <w:top w:val="none" w:sz="0" w:space="0" w:color="auto"/>
                <w:left w:val="none" w:sz="0" w:space="0" w:color="auto"/>
                <w:bottom w:val="none" w:sz="0" w:space="0" w:color="auto"/>
                <w:right w:val="none" w:sz="0" w:space="0" w:color="auto"/>
              </w:divBdr>
            </w:div>
            <w:div w:id="1187253196">
              <w:marLeft w:val="0"/>
              <w:marRight w:val="0"/>
              <w:marTop w:val="0"/>
              <w:marBottom w:val="0"/>
              <w:divBdr>
                <w:top w:val="none" w:sz="0" w:space="0" w:color="auto"/>
                <w:left w:val="none" w:sz="0" w:space="0" w:color="auto"/>
                <w:bottom w:val="none" w:sz="0" w:space="0" w:color="auto"/>
                <w:right w:val="none" w:sz="0" w:space="0" w:color="auto"/>
              </w:divBdr>
            </w:div>
            <w:div w:id="638190295">
              <w:marLeft w:val="0"/>
              <w:marRight w:val="0"/>
              <w:marTop w:val="0"/>
              <w:marBottom w:val="0"/>
              <w:divBdr>
                <w:top w:val="none" w:sz="0" w:space="0" w:color="auto"/>
                <w:left w:val="none" w:sz="0" w:space="0" w:color="auto"/>
                <w:bottom w:val="none" w:sz="0" w:space="0" w:color="auto"/>
                <w:right w:val="none" w:sz="0" w:space="0" w:color="auto"/>
              </w:divBdr>
            </w:div>
            <w:div w:id="105321589">
              <w:marLeft w:val="0"/>
              <w:marRight w:val="0"/>
              <w:marTop w:val="0"/>
              <w:marBottom w:val="0"/>
              <w:divBdr>
                <w:top w:val="none" w:sz="0" w:space="0" w:color="auto"/>
                <w:left w:val="none" w:sz="0" w:space="0" w:color="auto"/>
                <w:bottom w:val="none" w:sz="0" w:space="0" w:color="auto"/>
                <w:right w:val="none" w:sz="0" w:space="0" w:color="auto"/>
              </w:divBdr>
            </w:div>
            <w:div w:id="1614046761">
              <w:marLeft w:val="0"/>
              <w:marRight w:val="0"/>
              <w:marTop w:val="0"/>
              <w:marBottom w:val="0"/>
              <w:divBdr>
                <w:top w:val="none" w:sz="0" w:space="0" w:color="auto"/>
                <w:left w:val="none" w:sz="0" w:space="0" w:color="auto"/>
                <w:bottom w:val="none" w:sz="0" w:space="0" w:color="auto"/>
                <w:right w:val="none" w:sz="0" w:space="0" w:color="auto"/>
              </w:divBdr>
            </w:div>
            <w:div w:id="1309020723">
              <w:marLeft w:val="0"/>
              <w:marRight w:val="0"/>
              <w:marTop w:val="0"/>
              <w:marBottom w:val="0"/>
              <w:divBdr>
                <w:top w:val="none" w:sz="0" w:space="0" w:color="auto"/>
                <w:left w:val="none" w:sz="0" w:space="0" w:color="auto"/>
                <w:bottom w:val="none" w:sz="0" w:space="0" w:color="auto"/>
                <w:right w:val="none" w:sz="0" w:space="0" w:color="auto"/>
              </w:divBdr>
            </w:div>
            <w:div w:id="1115323476">
              <w:marLeft w:val="0"/>
              <w:marRight w:val="0"/>
              <w:marTop w:val="0"/>
              <w:marBottom w:val="0"/>
              <w:divBdr>
                <w:top w:val="none" w:sz="0" w:space="0" w:color="auto"/>
                <w:left w:val="none" w:sz="0" w:space="0" w:color="auto"/>
                <w:bottom w:val="none" w:sz="0" w:space="0" w:color="auto"/>
                <w:right w:val="none" w:sz="0" w:space="0" w:color="auto"/>
              </w:divBdr>
            </w:div>
            <w:div w:id="1164512881">
              <w:marLeft w:val="0"/>
              <w:marRight w:val="0"/>
              <w:marTop w:val="0"/>
              <w:marBottom w:val="0"/>
              <w:divBdr>
                <w:top w:val="none" w:sz="0" w:space="0" w:color="auto"/>
                <w:left w:val="none" w:sz="0" w:space="0" w:color="auto"/>
                <w:bottom w:val="none" w:sz="0" w:space="0" w:color="auto"/>
                <w:right w:val="none" w:sz="0" w:space="0" w:color="auto"/>
              </w:divBdr>
            </w:div>
            <w:div w:id="518349668">
              <w:marLeft w:val="0"/>
              <w:marRight w:val="0"/>
              <w:marTop w:val="0"/>
              <w:marBottom w:val="0"/>
              <w:divBdr>
                <w:top w:val="none" w:sz="0" w:space="0" w:color="auto"/>
                <w:left w:val="none" w:sz="0" w:space="0" w:color="auto"/>
                <w:bottom w:val="none" w:sz="0" w:space="0" w:color="auto"/>
                <w:right w:val="none" w:sz="0" w:space="0" w:color="auto"/>
              </w:divBdr>
            </w:div>
            <w:div w:id="111827318">
              <w:marLeft w:val="0"/>
              <w:marRight w:val="0"/>
              <w:marTop w:val="0"/>
              <w:marBottom w:val="0"/>
              <w:divBdr>
                <w:top w:val="none" w:sz="0" w:space="0" w:color="auto"/>
                <w:left w:val="none" w:sz="0" w:space="0" w:color="auto"/>
                <w:bottom w:val="none" w:sz="0" w:space="0" w:color="auto"/>
                <w:right w:val="none" w:sz="0" w:space="0" w:color="auto"/>
              </w:divBdr>
            </w:div>
            <w:div w:id="396125662">
              <w:marLeft w:val="0"/>
              <w:marRight w:val="0"/>
              <w:marTop w:val="0"/>
              <w:marBottom w:val="0"/>
              <w:divBdr>
                <w:top w:val="none" w:sz="0" w:space="0" w:color="auto"/>
                <w:left w:val="none" w:sz="0" w:space="0" w:color="auto"/>
                <w:bottom w:val="none" w:sz="0" w:space="0" w:color="auto"/>
                <w:right w:val="none" w:sz="0" w:space="0" w:color="auto"/>
              </w:divBdr>
            </w:div>
            <w:div w:id="533539248">
              <w:marLeft w:val="0"/>
              <w:marRight w:val="0"/>
              <w:marTop w:val="0"/>
              <w:marBottom w:val="0"/>
              <w:divBdr>
                <w:top w:val="none" w:sz="0" w:space="0" w:color="auto"/>
                <w:left w:val="none" w:sz="0" w:space="0" w:color="auto"/>
                <w:bottom w:val="none" w:sz="0" w:space="0" w:color="auto"/>
                <w:right w:val="none" w:sz="0" w:space="0" w:color="auto"/>
              </w:divBdr>
            </w:div>
            <w:div w:id="1563904145">
              <w:marLeft w:val="0"/>
              <w:marRight w:val="0"/>
              <w:marTop w:val="0"/>
              <w:marBottom w:val="0"/>
              <w:divBdr>
                <w:top w:val="none" w:sz="0" w:space="0" w:color="auto"/>
                <w:left w:val="none" w:sz="0" w:space="0" w:color="auto"/>
                <w:bottom w:val="none" w:sz="0" w:space="0" w:color="auto"/>
                <w:right w:val="none" w:sz="0" w:space="0" w:color="auto"/>
              </w:divBdr>
            </w:div>
            <w:div w:id="2084062318">
              <w:marLeft w:val="0"/>
              <w:marRight w:val="0"/>
              <w:marTop w:val="0"/>
              <w:marBottom w:val="0"/>
              <w:divBdr>
                <w:top w:val="none" w:sz="0" w:space="0" w:color="auto"/>
                <w:left w:val="none" w:sz="0" w:space="0" w:color="auto"/>
                <w:bottom w:val="none" w:sz="0" w:space="0" w:color="auto"/>
                <w:right w:val="none" w:sz="0" w:space="0" w:color="auto"/>
              </w:divBdr>
            </w:div>
            <w:div w:id="1037051701">
              <w:marLeft w:val="0"/>
              <w:marRight w:val="0"/>
              <w:marTop w:val="0"/>
              <w:marBottom w:val="0"/>
              <w:divBdr>
                <w:top w:val="none" w:sz="0" w:space="0" w:color="auto"/>
                <w:left w:val="none" w:sz="0" w:space="0" w:color="auto"/>
                <w:bottom w:val="none" w:sz="0" w:space="0" w:color="auto"/>
                <w:right w:val="none" w:sz="0" w:space="0" w:color="auto"/>
              </w:divBdr>
            </w:div>
            <w:div w:id="1088581746">
              <w:marLeft w:val="0"/>
              <w:marRight w:val="0"/>
              <w:marTop w:val="0"/>
              <w:marBottom w:val="0"/>
              <w:divBdr>
                <w:top w:val="none" w:sz="0" w:space="0" w:color="auto"/>
                <w:left w:val="none" w:sz="0" w:space="0" w:color="auto"/>
                <w:bottom w:val="none" w:sz="0" w:space="0" w:color="auto"/>
                <w:right w:val="none" w:sz="0" w:space="0" w:color="auto"/>
              </w:divBdr>
            </w:div>
            <w:div w:id="2091150035">
              <w:marLeft w:val="0"/>
              <w:marRight w:val="0"/>
              <w:marTop w:val="0"/>
              <w:marBottom w:val="0"/>
              <w:divBdr>
                <w:top w:val="none" w:sz="0" w:space="0" w:color="auto"/>
                <w:left w:val="none" w:sz="0" w:space="0" w:color="auto"/>
                <w:bottom w:val="none" w:sz="0" w:space="0" w:color="auto"/>
                <w:right w:val="none" w:sz="0" w:space="0" w:color="auto"/>
              </w:divBdr>
            </w:div>
            <w:div w:id="1220820204">
              <w:marLeft w:val="0"/>
              <w:marRight w:val="0"/>
              <w:marTop w:val="0"/>
              <w:marBottom w:val="0"/>
              <w:divBdr>
                <w:top w:val="none" w:sz="0" w:space="0" w:color="auto"/>
                <w:left w:val="none" w:sz="0" w:space="0" w:color="auto"/>
                <w:bottom w:val="none" w:sz="0" w:space="0" w:color="auto"/>
                <w:right w:val="none" w:sz="0" w:space="0" w:color="auto"/>
              </w:divBdr>
            </w:div>
            <w:div w:id="1273050424">
              <w:marLeft w:val="0"/>
              <w:marRight w:val="0"/>
              <w:marTop w:val="0"/>
              <w:marBottom w:val="0"/>
              <w:divBdr>
                <w:top w:val="none" w:sz="0" w:space="0" w:color="auto"/>
                <w:left w:val="none" w:sz="0" w:space="0" w:color="auto"/>
                <w:bottom w:val="none" w:sz="0" w:space="0" w:color="auto"/>
                <w:right w:val="none" w:sz="0" w:space="0" w:color="auto"/>
              </w:divBdr>
            </w:div>
            <w:div w:id="1232426425">
              <w:marLeft w:val="0"/>
              <w:marRight w:val="0"/>
              <w:marTop w:val="0"/>
              <w:marBottom w:val="0"/>
              <w:divBdr>
                <w:top w:val="none" w:sz="0" w:space="0" w:color="auto"/>
                <w:left w:val="none" w:sz="0" w:space="0" w:color="auto"/>
                <w:bottom w:val="none" w:sz="0" w:space="0" w:color="auto"/>
                <w:right w:val="none" w:sz="0" w:space="0" w:color="auto"/>
              </w:divBdr>
            </w:div>
            <w:div w:id="1309555844">
              <w:marLeft w:val="0"/>
              <w:marRight w:val="0"/>
              <w:marTop w:val="0"/>
              <w:marBottom w:val="0"/>
              <w:divBdr>
                <w:top w:val="none" w:sz="0" w:space="0" w:color="auto"/>
                <w:left w:val="none" w:sz="0" w:space="0" w:color="auto"/>
                <w:bottom w:val="none" w:sz="0" w:space="0" w:color="auto"/>
                <w:right w:val="none" w:sz="0" w:space="0" w:color="auto"/>
              </w:divBdr>
            </w:div>
            <w:div w:id="693965945">
              <w:marLeft w:val="0"/>
              <w:marRight w:val="0"/>
              <w:marTop w:val="0"/>
              <w:marBottom w:val="0"/>
              <w:divBdr>
                <w:top w:val="none" w:sz="0" w:space="0" w:color="auto"/>
                <w:left w:val="none" w:sz="0" w:space="0" w:color="auto"/>
                <w:bottom w:val="none" w:sz="0" w:space="0" w:color="auto"/>
                <w:right w:val="none" w:sz="0" w:space="0" w:color="auto"/>
              </w:divBdr>
            </w:div>
            <w:div w:id="1634629487">
              <w:marLeft w:val="0"/>
              <w:marRight w:val="0"/>
              <w:marTop w:val="0"/>
              <w:marBottom w:val="0"/>
              <w:divBdr>
                <w:top w:val="none" w:sz="0" w:space="0" w:color="auto"/>
                <w:left w:val="none" w:sz="0" w:space="0" w:color="auto"/>
                <w:bottom w:val="none" w:sz="0" w:space="0" w:color="auto"/>
                <w:right w:val="none" w:sz="0" w:space="0" w:color="auto"/>
              </w:divBdr>
            </w:div>
            <w:div w:id="251940500">
              <w:marLeft w:val="0"/>
              <w:marRight w:val="0"/>
              <w:marTop w:val="0"/>
              <w:marBottom w:val="0"/>
              <w:divBdr>
                <w:top w:val="none" w:sz="0" w:space="0" w:color="auto"/>
                <w:left w:val="none" w:sz="0" w:space="0" w:color="auto"/>
                <w:bottom w:val="none" w:sz="0" w:space="0" w:color="auto"/>
                <w:right w:val="none" w:sz="0" w:space="0" w:color="auto"/>
              </w:divBdr>
            </w:div>
            <w:div w:id="749346450">
              <w:marLeft w:val="0"/>
              <w:marRight w:val="0"/>
              <w:marTop w:val="0"/>
              <w:marBottom w:val="0"/>
              <w:divBdr>
                <w:top w:val="none" w:sz="0" w:space="0" w:color="auto"/>
                <w:left w:val="none" w:sz="0" w:space="0" w:color="auto"/>
                <w:bottom w:val="none" w:sz="0" w:space="0" w:color="auto"/>
                <w:right w:val="none" w:sz="0" w:space="0" w:color="auto"/>
              </w:divBdr>
            </w:div>
            <w:div w:id="1301572651">
              <w:marLeft w:val="0"/>
              <w:marRight w:val="0"/>
              <w:marTop w:val="0"/>
              <w:marBottom w:val="0"/>
              <w:divBdr>
                <w:top w:val="none" w:sz="0" w:space="0" w:color="auto"/>
                <w:left w:val="none" w:sz="0" w:space="0" w:color="auto"/>
                <w:bottom w:val="none" w:sz="0" w:space="0" w:color="auto"/>
                <w:right w:val="none" w:sz="0" w:space="0" w:color="auto"/>
              </w:divBdr>
            </w:div>
            <w:div w:id="1723628656">
              <w:marLeft w:val="0"/>
              <w:marRight w:val="0"/>
              <w:marTop w:val="0"/>
              <w:marBottom w:val="0"/>
              <w:divBdr>
                <w:top w:val="none" w:sz="0" w:space="0" w:color="auto"/>
                <w:left w:val="none" w:sz="0" w:space="0" w:color="auto"/>
                <w:bottom w:val="none" w:sz="0" w:space="0" w:color="auto"/>
                <w:right w:val="none" w:sz="0" w:space="0" w:color="auto"/>
              </w:divBdr>
            </w:div>
            <w:div w:id="2016034679">
              <w:marLeft w:val="0"/>
              <w:marRight w:val="0"/>
              <w:marTop w:val="0"/>
              <w:marBottom w:val="0"/>
              <w:divBdr>
                <w:top w:val="none" w:sz="0" w:space="0" w:color="auto"/>
                <w:left w:val="none" w:sz="0" w:space="0" w:color="auto"/>
                <w:bottom w:val="none" w:sz="0" w:space="0" w:color="auto"/>
                <w:right w:val="none" w:sz="0" w:space="0" w:color="auto"/>
              </w:divBdr>
            </w:div>
            <w:div w:id="1291090279">
              <w:marLeft w:val="0"/>
              <w:marRight w:val="0"/>
              <w:marTop w:val="0"/>
              <w:marBottom w:val="0"/>
              <w:divBdr>
                <w:top w:val="none" w:sz="0" w:space="0" w:color="auto"/>
                <w:left w:val="none" w:sz="0" w:space="0" w:color="auto"/>
                <w:bottom w:val="none" w:sz="0" w:space="0" w:color="auto"/>
                <w:right w:val="none" w:sz="0" w:space="0" w:color="auto"/>
              </w:divBdr>
            </w:div>
            <w:div w:id="2131243966">
              <w:marLeft w:val="0"/>
              <w:marRight w:val="0"/>
              <w:marTop w:val="0"/>
              <w:marBottom w:val="0"/>
              <w:divBdr>
                <w:top w:val="none" w:sz="0" w:space="0" w:color="auto"/>
                <w:left w:val="none" w:sz="0" w:space="0" w:color="auto"/>
                <w:bottom w:val="none" w:sz="0" w:space="0" w:color="auto"/>
                <w:right w:val="none" w:sz="0" w:space="0" w:color="auto"/>
              </w:divBdr>
            </w:div>
            <w:div w:id="5635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1256">
      <w:bodyDiv w:val="1"/>
      <w:marLeft w:val="0"/>
      <w:marRight w:val="0"/>
      <w:marTop w:val="0"/>
      <w:marBottom w:val="0"/>
      <w:divBdr>
        <w:top w:val="none" w:sz="0" w:space="0" w:color="auto"/>
        <w:left w:val="none" w:sz="0" w:space="0" w:color="auto"/>
        <w:bottom w:val="none" w:sz="0" w:space="0" w:color="auto"/>
        <w:right w:val="none" w:sz="0" w:space="0" w:color="auto"/>
      </w:divBdr>
      <w:divsChild>
        <w:div w:id="274600353">
          <w:marLeft w:val="0"/>
          <w:marRight w:val="0"/>
          <w:marTop w:val="0"/>
          <w:marBottom w:val="0"/>
          <w:divBdr>
            <w:top w:val="none" w:sz="0" w:space="0" w:color="auto"/>
            <w:left w:val="none" w:sz="0" w:space="0" w:color="auto"/>
            <w:bottom w:val="none" w:sz="0" w:space="0" w:color="auto"/>
            <w:right w:val="none" w:sz="0" w:space="0" w:color="auto"/>
          </w:divBdr>
          <w:divsChild>
            <w:div w:id="11268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7120">
      <w:bodyDiv w:val="1"/>
      <w:marLeft w:val="0"/>
      <w:marRight w:val="0"/>
      <w:marTop w:val="0"/>
      <w:marBottom w:val="0"/>
      <w:divBdr>
        <w:top w:val="none" w:sz="0" w:space="0" w:color="auto"/>
        <w:left w:val="none" w:sz="0" w:space="0" w:color="auto"/>
        <w:bottom w:val="none" w:sz="0" w:space="0" w:color="auto"/>
        <w:right w:val="none" w:sz="0" w:space="0" w:color="auto"/>
      </w:divBdr>
    </w:div>
    <w:div w:id="1916553114">
      <w:bodyDiv w:val="1"/>
      <w:marLeft w:val="0"/>
      <w:marRight w:val="0"/>
      <w:marTop w:val="0"/>
      <w:marBottom w:val="0"/>
      <w:divBdr>
        <w:top w:val="none" w:sz="0" w:space="0" w:color="auto"/>
        <w:left w:val="none" w:sz="0" w:space="0" w:color="auto"/>
        <w:bottom w:val="none" w:sz="0" w:space="0" w:color="auto"/>
        <w:right w:val="none" w:sz="0" w:space="0" w:color="auto"/>
      </w:divBdr>
    </w:div>
    <w:div w:id="2106684418">
      <w:bodyDiv w:val="1"/>
      <w:marLeft w:val="0"/>
      <w:marRight w:val="0"/>
      <w:marTop w:val="0"/>
      <w:marBottom w:val="0"/>
      <w:divBdr>
        <w:top w:val="none" w:sz="0" w:space="0" w:color="auto"/>
        <w:left w:val="none" w:sz="0" w:space="0" w:color="auto"/>
        <w:bottom w:val="none" w:sz="0" w:space="0" w:color="auto"/>
        <w:right w:val="none" w:sz="0" w:space="0" w:color="auto"/>
      </w:divBdr>
      <w:divsChild>
        <w:div w:id="1842238223">
          <w:marLeft w:val="0"/>
          <w:marRight w:val="0"/>
          <w:marTop w:val="0"/>
          <w:marBottom w:val="0"/>
          <w:divBdr>
            <w:top w:val="none" w:sz="0" w:space="0" w:color="auto"/>
            <w:left w:val="none" w:sz="0" w:space="0" w:color="auto"/>
            <w:bottom w:val="none" w:sz="0" w:space="0" w:color="auto"/>
            <w:right w:val="none" w:sz="0" w:space="0" w:color="auto"/>
          </w:divBdr>
          <w:divsChild>
            <w:div w:id="538929753">
              <w:marLeft w:val="0"/>
              <w:marRight w:val="0"/>
              <w:marTop w:val="0"/>
              <w:marBottom w:val="0"/>
              <w:divBdr>
                <w:top w:val="none" w:sz="0" w:space="0" w:color="auto"/>
                <w:left w:val="none" w:sz="0" w:space="0" w:color="auto"/>
                <w:bottom w:val="none" w:sz="0" w:space="0" w:color="auto"/>
                <w:right w:val="none" w:sz="0" w:space="0" w:color="auto"/>
              </w:divBdr>
            </w:div>
            <w:div w:id="285283017">
              <w:marLeft w:val="0"/>
              <w:marRight w:val="0"/>
              <w:marTop w:val="0"/>
              <w:marBottom w:val="0"/>
              <w:divBdr>
                <w:top w:val="none" w:sz="0" w:space="0" w:color="auto"/>
                <w:left w:val="none" w:sz="0" w:space="0" w:color="auto"/>
                <w:bottom w:val="none" w:sz="0" w:space="0" w:color="auto"/>
                <w:right w:val="none" w:sz="0" w:space="0" w:color="auto"/>
              </w:divBdr>
            </w:div>
            <w:div w:id="1225024905">
              <w:marLeft w:val="0"/>
              <w:marRight w:val="0"/>
              <w:marTop w:val="0"/>
              <w:marBottom w:val="0"/>
              <w:divBdr>
                <w:top w:val="none" w:sz="0" w:space="0" w:color="auto"/>
                <w:left w:val="none" w:sz="0" w:space="0" w:color="auto"/>
                <w:bottom w:val="none" w:sz="0" w:space="0" w:color="auto"/>
                <w:right w:val="none" w:sz="0" w:space="0" w:color="auto"/>
              </w:divBdr>
            </w:div>
            <w:div w:id="1822426139">
              <w:marLeft w:val="0"/>
              <w:marRight w:val="0"/>
              <w:marTop w:val="0"/>
              <w:marBottom w:val="0"/>
              <w:divBdr>
                <w:top w:val="none" w:sz="0" w:space="0" w:color="auto"/>
                <w:left w:val="none" w:sz="0" w:space="0" w:color="auto"/>
                <w:bottom w:val="none" w:sz="0" w:space="0" w:color="auto"/>
                <w:right w:val="none" w:sz="0" w:space="0" w:color="auto"/>
              </w:divBdr>
            </w:div>
            <w:div w:id="2035766991">
              <w:marLeft w:val="0"/>
              <w:marRight w:val="0"/>
              <w:marTop w:val="0"/>
              <w:marBottom w:val="0"/>
              <w:divBdr>
                <w:top w:val="none" w:sz="0" w:space="0" w:color="auto"/>
                <w:left w:val="none" w:sz="0" w:space="0" w:color="auto"/>
                <w:bottom w:val="none" w:sz="0" w:space="0" w:color="auto"/>
                <w:right w:val="none" w:sz="0" w:space="0" w:color="auto"/>
              </w:divBdr>
            </w:div>
            <w:div w:id="1663193892">
              <w:marLeft w:val="0"/>
              <w:marRight w:val="0"/>
              <w:marTop w:val="0"/>
              <w:marBottom w:val="0"/>
              <w:divBdr>
                <w:top w:val="none" w:sz="0" w:space="0" w:color="auto"/>
                <w:left w:val="none" w:sz="0" w:space="0" w:color="auto"/>
                <w:bottom w:val="none" w:sz="0" w:space="0" w:color="auto"/>
                <w:right w:val="none" w:sz="0" w:space="0" w:color="auto"/>
              </w:divBdr>
            </w:div>
            <w:div w:id="840395466">
              <w:marLeft w:val="0"/>
              <w:marRight w:val="0"/>
              <w:marTop w:val="0"/>
              <w:marBottom w:val="0"/>
              <w:divBdr>
                <w:top w:val="none" w:sz="0" w:space="0" w:color="auto"/>
                <w:left w:val="none" w:sz="0" w:space="0" w:color="auto"/>
                <w:bottom w:val="none" w:sz="0" w:space="0" w:color="auto"/>
                <w:right w:val="none" w:sz="0" w:space="0" w:color="auto"/>
              </w:divBdr>
            </w:div>
            <w:div w:id="1592353164">
              <w:marLeft w:val="0"/>
              <w:marRight w:val="0"/>
              <w:marTop w:val="0"/>
              <w:marBottom w:val="0"/>
              <w:divBdr>
                <w:top w:val="none" w:sz="0" w:space="0" w:color="auto"/>
                <w:left w:val="none" w:sz="0" w:space="0" w:color="auto"/>
                <w:bottom w:val="none" w:sz="0" w:space="0" w:color="auto"/>
                <w:right w:val="none" w:sz="0" w:space="0" w:color="auto"/>
              </w:divBdr>
            </w:div>
            <w:div w:id="1737239450">
              <w:marLeft w:val="0"/>
              <w:marRight w:val="0"/>
              <w:marTop w:val="0"/>
              <w:marBottom w:val="0"/>
              <w:divBdr>
                <w:top w:val="none" w:sz="0" w:space="0" w:color="auto"/>
                <w:left w:val="none" w:sz="0" w:space="0" w:color="auto"/>
                <w:bottom w:val="none" w:sz="0" w:space="0" w:color="auto"/>
                <w:right w:val="none" w:sz="0" w:space="0" w:color="auto"/>
              </w:divBdr>
            </w:div>
            <w:div w:id="1233812147">
              <w:marLeft w:val="0"/>
              <w:marRight w:val="0"/>
              <w:marTop w:val="0"/>
              <w:marBottom w:val="0"/>
              <w:divBdr>
                <w:top w:val="none" w:sz="0" w:space="0" w:color="auto"/>
                <w:left w:val="none" w:sz="0" w:space="0" w:color="auto"/>
                <w:bottom w:val="none" w:sz="0" w:space="0" w:color="auto"/>
                <w:right w:val="none" w:sz="0" w:space="0" w:color="auto"/>
              </w:divBdr>
            </w:div>
            <w:div w:id="1297490043">
              <w:marLeft w:val="0"/>
              <w:marRight w:val="0"/>
              <w:marTop w:val="0"/>
              <w:marBottom w:val="0"/>
              <w:divBdr>
                <w:top w:val="none" w:sz="0" w:space="0" w:color="auto"/>
                <w:left w:val="none" w:sz="0" w:space="0" w:color="auto"/>
                <w:bottom w:val="none" w:sz="0" w:space="0" w:color="auto"/>
                <w:right w:val="none" w:sz="0" w:space="0" w:color="auto"/>
              </w:divBdr>
            </w:div>
            <w:div w:id="608319495">
              <w:marLeft w:val="0"/>
              <w:marRight w:val="0"/>
              <w:marTop w:val="0"/>
              <w:marBottom w:val="0"/>
              <w:divBdr>
                <w:top w:val="none" w:sz="0" w:space="0" w:color="auto"/>
                <w:left w:val="none" w:sz="0" w:space="0" w:color="auto"/>
                <w:bottom w:val="none" w:sz="0" w:space="0" w:color="auto"/>
                <w:right w:val="none" w:sz="0" w:space="0" w:color="auto"/>
              </w:divBdr>
            </w:div>
            <w:div w:id="262542646">
              <w:marLeft w:val="0"/>
              <w:marRight w:val="0"/>
              <w:marTop w:val="0"/>
              <w:marBottom w:val="0"/>
              <w:divBdr>
                <w:top w:val="none" w:sz="0" w:space="0" w:color="auto"/>
                <w:left w:val="none" w:sz="0" w:space="0" w:color="auto"/>
                <w:bottom w:val="none" w:sz="0" w:space="0" w:color="auto"/>
                <w:right w:val="none" w:sz="0" w:space="0" w:color="auto"/>
              </w:divBdr>
            </w:div>
            <w:div w:id="1016924152">
              <w:marLeft w:val="0"/>
              <w:marRight w:val="0"/>
              <w:marTop w:val="0"/>
              <w:marBottom w:val="0"/>
              <w:divBdr>
                <w:top w:val="none" w:sz="0" w:space="0" w:color="auto"/>
                <w:left w:val="none" w:sz="0" w:space="0" w:color="auto"/>
                <w:bottom w:val="none" w:sz="0" w:space="0" w:color="auto"/>
                <w:right w:val="none" w:sz="0" w:space="0" w:color="auto"/>
              </w:divBdr>
            </w:div>
            <w:div w:id="957024151">
              <w:marLeft w:val="0"/>
              <w:marRight w:val="0"/>
              <w:marTop w:val="0"/>
              <w:marBottom w:val="0"/>
              <w:divBdr>
                <w:top w:val="none" w:sz="0" w:space="0" w:color="auto"/>
                <w:left w:val="none" w:sz="0" w:space="0" w:color="auto"/>
                <w:bottom w:val="none" w:sz="0" w:space="0" w:color="auto"/>
                <w:right w:val="none" w:sz="0" w:space="0" w:color="auto"/>
              </w:divBdr>
            </w:div>
            <w:div w:id="697237691">
              <w:marLeft w:val="0"/>
              <w:marRight w:val="0"/>
              <w:marTop w:val="0"/>
              <w:marBottom w:val="0"/>
              <w:divBdr>
                <w:top w:val="none" w:sz="0" w:space="0" w:color="auto"/>
                <w:left w:val="none" w:sz="0" w:space="0" w:color="auto"/>
                <w:bottom w:val="none" w:sz="0" w:space="0" w:color="auto"/>
                <w:right w:val="none" w:sz="0" w:space="0" w:color="auto"/>
              </w:divBdr>
            </w:div>
            <w:div w:id="423379835">
              <w:marLeft w:val="0"/>
              <w:marRight w:val="0"/>
              <w:marTop w:val="0"/>
              <w:marBottom w:val="0"/>
              <w:divBdr>
                <w:top w:val="none" w:sz="0" w:space="0" w:color="auto"/>
                <w:left w:val="none" w:sz="0" w:space="0" w:color="auto"/>
                <w:bottom w:val="none" w:sz="0" w:space="0" w:color="auto"/>
                <w:right w:val="none" w:sz="0" w:space="0" w:color="auto"/>
              </w:divBdr>
            </w:div>
            <w:div w:id="1873414977">
              <w:marLeft w:val="0"/>
              <w:marRight w:val="0"/>
              <w:marTop w:val="0"/>
              <w:marBottom w:val="0"/>
              <w:divBdr>
                <w:top w:val="none" w:sz="0" w:space="0" w:color="auto"/>
                <w:left w:val="none" w:sz="0" w:space="0" w:color="auto"/>
                <w:bottom w:val="none" w:sz="0" w:space="0" w:color="auto"/>
                <w:right w:val="none" w:sz="0" w:space="0" w:color="auto"/>
              </w:divBdr>
            </w:div>
            <w:div w:id="1278565121">
              <w:marLeft w:val="0"/>
              <w:marRight w:val="0"/>
              <w:marTop w:val="0"/>
              <w:marBottom w:val="0"/>
              <w:divBdr>
                <w:top w:val="none" w:sz="0" w:space="0" w:color="auto"/>
                <w:left w:val="none" w:sz="0" w:space="0" w:color="auto"/>
                <w:bottom w:val="none" w:sz="0" w:space="0" w:color="auto"/>
                <w:right w:val="none" w:sz="0" w:space="0" w:color="auto"/>
              </w:divBdr>
            </w:div>
            <w:div w:id="1784152545">
              <w:marLeft w:val="0"/>
              <w:marRight w:val="0"/>
              <w:marTop w:val="0"/>
              <w:marBottom w:val="0"/>
              <w:divBdr>
                <w:top w:val="none" w:sz="0" w:space="0" w:color="auto"/>
                <w:left w:val="none" w:sz="0" w:space="0" w:color="auto"/>
                <w:bottom w:val="none" w:sz="0" w:space="0" w:color="auto"/>
                <w:right w:val="none" w:sz="0" w:space="0" w:color="auto"/>
              </w:divBdr>
            </w:div>
            <w:div w:id="690884504">
              <w:marLeft w:val="0"/>
              <w:marRight w:val="0"/>
              <w:marTop w:val="0"/>
              <w:marBottom w:val="0"/>
              <w:divBdr>
                <w:top w:val="none" w:sz="0" w:space="0" w:color="auto"/>
                <w:left w:val="none" w:sz="0" w:space="0" w:color="auto"/>
                <w:bottom w:val="none" w:sz="0" w:space="0" w:color="auto"/>
                <w:right w:val="none" w:sz="0" w:space="0" w:color="auto"/>
              </w:divBdr>
            </w:div>
            <w:div w:id="1153793070">
              <w:marLeft w:val="0"/>
              <w:marRight w:val="0"/>
              <w:marTop w:val="0"/>
              <w:marBottom w:val="0"/>
              <w:divBdr>
                <w:top w:val="none" w:sz="0" w:space="0" w:color="auto"/>
                <w:left w:val="none" w:sz="0" w:space="0" w:color="auto"/>
                <w:bottom w:val="none" w:sz="0" w:space="0" w:color="auto"/>
                <w:right w:val="none" w:sz="0" w:space="0" w:color="auto"/>
              </w:divBdr>
            </w:div>
            <w:div w:id="398207431">
              <w:marLeft w:val="0"/>
              <w:marRight w:val="0"/>
              <w:marTop w:val="0"/>
              <w:marBottom w:val="0"/>
              <w:divBdr>
                <w:top w:val="none" w:sz="0" w:space="0" w:color="auto"/>
                <w:left w:val="none" w:sz="0" w:space="0" w:color="auto"/>
                <w:bottom w:val="none" w:sz="0" w:space="0" w:color="auto"/>
                <w:right w:val="none" w:sz="0" w:space="0" w:color="auto"/>
              </w:divBdr>
            </w:div>
            <w:div w:id="1206791381">
              <w:marLeft w:val="0"/>
              <w:marRight w:val="0"/>
              <w:marTop w:val="0"/>
              <w:marBottom w:val="0"/>
              <w:divBdr>
                <w:top w:val="none" w:sz="0" w:space="0" w:color="auto"/>
                <w:left w:val="none" w:sz="0" w:space="0" w:color="auto"/>
                <w:bottom w:val="none" w:sz="0" w:space="0" w:color="auto"/>
                <w:right w:val="none" w:sz="0" w:space="0" w:color="auto"/>
              </w:divBdr>
            </w:div>
            <w:div w:id="19669358">
              <w:marLeft w:val="0"/>
              <w:marRight w:val="0"/>
              <w:marTop w:val="0"/>
              <w:marBottom w:val="0"/>
              <w:divBdr>
                <w:top w:val="none" w:sz="0" w:space="0" w:color="auto"/>
                <w:left w:val="none" w:sz="0" w:space="0" w:color="auto"/>
                <w:bottom w:val="none" w:sz="0" w:space="0" w:color="auto"/>
                <w:right w:val="none" w:sz="0" w:space="0" w:color="auto"/>
              </w:divBdr>
            </w:div>
            <w:div w:id="2145809741">
              <w:marLeft w:val="0"/>
              <w:marRight w:val="0"/>
              <w:marTop w:val="0"/>
              <w:marBottom w:val="0"/>
              <w:divBdr>
                <w:top w:val="none" w:sz="0" w:space="0" w:color="auto"/>
                <w:left w:val="none" w:sz="0" w:space="0" w:color="auto"/>
                <w:bottom w:val="none" w:sz="0" w:space="0" w:color="auto"/>
                <w:right w:val="none" w:sz="0" w:space="0" w:color="auto"/>
              </w:divBdr>
            </w:div>
            <w:div w:id="1002776401">
              <w:marLeft w:val="0"/>
              <w:marRight w:val="0"/>
              <w:marTop w:val="0"/>
              <w:marBottom w:val="0"/>
              <w:divBdr>
                <w:top w:val="none" w:sz="0" w:space="0" w:color="auto"/>
                <w:left w:val="none" w:sz="0" w:space="0" w:color="auto"/>
                <w:bottom w:val="none" w:sz="0" w:space="0" w:color="auto"/>
                <w:right w:val="none" w:sz="0" w:space="0" w:color="auto"/>
              </w:divBdr>
            </w:div>
            <w:div w:id="1564288741">
              <w:marLeft w:val="0"/>
              <w:marRight w:val="0"/>
              <w:marTop w:val="0"/>
              <w:marBottom w:val="0"/>
              <w:divBdr>
                <w:top w:val="none" w:sz="0" w:space="0" w:color="auto"/>
                <w:left w:val="none" w:sz="0" w:space="0" w:color="auto"/>
                <w:bottom w:val="none" w:sz="0" w:space="0" w:color="auto"/>
                <w:right w:val="none" w:sz="0" w:space="0" w:color="auto"/>
              </w:divBdr>
            </w:div>
            <w:div w:id="752355728">
              <w:marLeft w:val="0"/>
              <w:marRight w:val="0"/>
              <w:marTop w:val="0"/>
              <w:marBottom w:val="0"/>
              <w:divBdr>
                <w:top w:val="none" w:sz="0" w:space="0" w:color="auto"/>
                <w:left w:val="none" w:sz="0" w:space="0" w:color="auto"/>
                <w:bottom w:val="none" w:sz="0" w:space="0" w:color="auto"/>
                <w:right w:val="none" w:sz="0" w:space="0" w:color="auto"/>
              </w:divBdr>
            </w:div>
            <w:div w:id="1630473984">
              <w:marLeft w:val="0"/>
              <w:marRight w:val="0"/>
              <w:marTop w:val="0"/>
              <w:marBottom w:val="0"/>
              <w:divBdr>
                <w:top w:val="none" w:sz="0" w:space="0" w:color="auto"/>
                <w:left w:val="none" w:sz="0" w:space="0" w:color="auto"/>
                <w:bottom w:val="none" w:sz="0" w:space="0" w:color="auto"/>
                <w:right w:val="none" w:sz="0" w:space="0" w:color="auto"/>
              </w:divBdr>
            </w:div>
            <w:div w:id="11107156">
              <w:marLeft w:val="0"/>
              <w:marRight w:val="0"/>
              <w:marTop w:val="0"/>
              <w:marBottom w:val="0"/>
              <w:divBdr>
                <w:top w:val="none" w:sz="0" w:space="0" w:color="auto"/>
                <w:left w:val="none" w:sz="0" w:space="0" w:color="auto"/>
                <w:bottom w:val="none" w:sz="0" w:space="0" w:color="auto"/>
                <w:right w:val="none" w:sz="0" w:space="0" w:color="auto"/>
              </w:divBdr>
            </w:div>
            <w:div w:id="32652560">
              <w:marLeft w:val="0"/>
              <w:marRight w:val="0"/>
              <w:marTop w:val="0"/>
              <w:marBottom w:val="0"/>
              <w:divBdr>
                <w:top w:val="none" w:sz="0" w:space="0" w:color="auto"/>
                <w:left w:val="none" w:sz="0" w:space="0" w:color="auto"/>
                <w:bottom w:val="none" w:sz="0" w:space="0" w:color="auto"/>
                <w:right w:val="none" w:sz="0" w:space="0" w:color="auto"/>
              </w:divBdr>
            </w:div>
            <w:div w:id="608122719">
              <w:marLeft w:val="0"/>
              <w:marRight w:val="0"/>
              <w:marTop w:val="0"/>
              <w:marBottom w:val="0"/>
              <w:divBdr>
                <w:top w:val="none" w:sz="0" w:space="0" w:color="auto"/>
                <w:left w:val="none" w:sz="0" w:space="0" w:color="auto"/>
                <w:bottom w:val="none" w:sz="0" w:space="0" w:color="auto"/>
                <w:right w:val="none" w:sz="0" w:space="0" w:color="auto"/>
              </w:divBdr>
            </w:div>
            <w:div w:id="1388146850">
              <w:marLeft w:val="0"/>
              <w:marRight w:val="0"/>
              <w:marTop w:val="0"/>
              <w:marBottom w:val="0"/>
              <w:divBdr>
                <w:top w:val="none" w:sz="0" w:space="0" w:color="auto"/>
                <w:left w:val="none" w:sz="0" w:space="0" w:color="auto"/>
                <w:bottom w:val="none" w:sz="0" w:space="0" w:color="auto"/>
                <w:right w:val="none" w:sz="0" w:space="0" w:color="auto"/>
              </w:divBdr>
            </w:div>
            <w:div w:id="707073605">
              <w:marLeft w:val="0"/>
              <w:marRight w:val="0"/>
              <w:marTop w:val="0"/>
              <w:marBottom w:val="0"/>
              <w:divBdr>
                <w:top w:val="none" w:sz="0" w:space="0" w:color="auto"/>
                <w:left w:val="none" w:sz="0" w:space="0" w:color="auto"/>
                <w:bottom w:val="none" w:sz="0" w:space="0" w:color="auto"/>
                <w:right w:val="none" w:sz="0" w:space="0" w:color="auto"/>
              </w:divBdr>
            </w:div>
            <w:div w:id="1898123784">
              <w:marLeft w:val="0"/>
              <w:marRight w:val="0"/>
              <w:marTop w:val="0"/>
              <w:marBottom w:val="0"/>
              <w:divBdr>
                <w:top w:val="none" w:sz="0" w:space="0" w:color="auto"/>
                <w:left w:val="none" w:sz="0" w:space="0" w:color="auto"/>
                <w:bottom w:val="none" w:sz="0" w:space="0" w:color="auto"/>
                <w:right w:val="none" w:sz="0" w:space="0" w:color="auto"/>
              </w:divBdr>
            </w:div>
            <w:div w:id="1029376770">
              <w:marLeft w:val="0"/>
              <w:marRight w:val="0"/>
              <w:marTop w:val="0"/>
              <w:marBottom w:val="0"/>
              <w:divBdr>
                <w:top w:val="none" w:sz="0" w:space="0" w:color="auto"/>
                <w:left w:val="none" w:sz="0" w:space="0" w:color="auto"/>
                <w:bottom w:val="none" w:sz="0" w:space="0" w:color="auto"/>
                <w:right w:val="none" w:sz="0" w:space="0" w:color="auto"/>
              </w:divBdr>
            </w:div>
            <w:div w:id="1580021782">
              <w:marLeft w:val="0"/>
              <w:marRight w:val="0"/>
              <w:marTop w:val="0"/>
              <w:marBottom w:val="0"/>
              <w:divBdr>
                <w:top w:val="none" w:sz="0" w:space="0" w:color="auto"/>
                <w:left w:val="none" w:sz="0" w:space="0" w:color="auto"/>
                <w:bottom w:val="none" w:sz="0" w:space="0" w:color="auto"/>
                <w:right w:val="none" w:sz="0" w:space="0" w:color="auto"/>
              </w:divBdr>
            </w:div>
            <w:div w:id="1189023875">
              <w:marLeft w:val="0"/>
              <w:marRight w:val="0"/>
              <w:marTop w:val="0"/>
              <w:marBottom w:val="0"/>
              <w:divBdr>
                <w:top w:val="none" w:sz="0" w:space="0" w:color="auto"/>
                <w:left w:val="none" w:sz="0" w:space="0" w:color="auto"/>
                <w:bottom w:val="none" w:sz="0" w:space="0" w:color="auto"/>
                <w:right w:val="none" w:sz="0" w:space="0" w:color="auto"/>
              </w:divBdr>
            </w:div>
            <w:div w:id="11496375">
              <w:marLeft w:val="0"/>
              <w:marRight w:val="0"/>
              <w:marTop w:val="0"/>
              <w:marBottom w:val="0"/>
              <w:divBdr>
                <w:top w:val="none" w:sz="0" w:space="0" w:color="auto"/>
                <w:left w:val="none" w:sz="0" w:space="0" w:color="auto"/>
                <w:bottom w:val="none" w:sz="0" w:space="0" w:color="auto"/>
                <w:right w:val="none" w:sz="0" w:space="0" w:color="auto"/>
              </w:divBdr>
            </w:div>
            <w:div w:id="1620838318">
              <w:marLeft w:val="0"/>
              <w:marRight w:val="0"/>
              <w:marTop w:val="0"/>
              <w:marBottom w:val="0"/>
              <w:divBdr>
                <w:top w:val="none" w:sz="0" w:space="0" w:color="auto"/>
                <w:left w:val="none" w:sz="0" w:space="0" w:color="auto"/>
                <w:bottom w:val="none" w:sz="0" w:space="0" w:color="auto"/>
                <w:right w:val="none" w:sz="0" w:space="0" w:color="auto"/>
              </w:divBdr>
            </w:div>
            <w:div w:id="986086464">
              <w:marLeft w:val="0"/>
              <w:marRight w:val="0"/>
              <w:marTop w:val="0"/>
              <w:marBottom w:val="0"/>
              <w:divBdr>
                <w:top w:val="none" w:sz="0" w:space="0" w:color="auto"/>
                <w:left w:val="none" w:sz="0" w:space="0" w:color="auto"/>
                <w:bottom w:val="none" w:sz="0" w:space="0" w:color="auto"/>
                <w:right w:val="none" w:sz="0" w:space="0" w:color="auto"/>
              </w:divBdr>
            </w:div>
            <w:div w:id="1489785246">
              <w:marLeft w:val="0"/>
              <w:marRight w:val="0"/>
              <w:marTop w:val="0"/>
              <w:marBottom w:val="0"/>
              <w:divBdr>
                <w:top w:val="none" w:sz="0" w:space="0" w:color="auto"/>
                <w:left w:val="none" w:sz="0" w:space="0" w:color="auto"/>
                <w:bottom w:val="none" w:sz="0" w:space="0" w:color="auto"/>
                <w:right w:val="none" w:sz="0" w:space="0" w:color="auto"/>
              </w:divBdr>
            </w:div>
            <w:div w:id="1258051399">
              <w:marLeft w:val="0"/>
              <w:marRight w:val="0"/>
              <w:marTop w:val="0"/>
              <w:marBottom w:val="0"/>
              <w:divBdr>
                <w:top w:val="none" w:sz="0" w:space="0" w:color="auto"/>
                <w:left w:val="none" w:sz="0" w:space="0" w:color="auto"/>
                <w:bottom w:val="none" w:sz="0" w:space="0" w:color="auto"/>
                <w:right w:val="none" w:sz="0" w:space="0" w:color="auto"/>
              </w:divBdr>
            </w:div>
            <w:div w:id="1703746454">
              <w:marLeft w:val="0"/>
              <w:marRight w:val="0"/>
              <w:marTop w:val="0"/>
              <w:marBottom w:val="0"/>
              <w:divBdr>
                <w:top w:val="none" w:sz="0" w:space="0" w:color="auto"/>
                <w:left w:val="none" w:sz="0" w:space="0" w:color="auto"/>
                <w:bottom w:val="none" w:sz="0" w:space="0" w:color="auto"/>
                <w:right w:val="none" w:sz="0" w:space="0" w:color="auto"/>
              </w:divBdr>
            </w:div>
            <w:div w:id="1426995203">
              <w:marLeft w:val="0"/>
              <w:marRight w:val="0"/>
              <w:marTop w:val="0"/>
              <w:marBottom w:val="0"/>
              <w:divBdr>
                <w:top w:val="none" w:sz="0" w:space="0" w:color="auto"/>
                <w:left w:val="none" w:sz="0" w:space="0" w:color="auto"/>
                <w:bottom w:val="none" w:sz="0" w:space="0" w:color="auto"/>
                <w:right w:val="none" w:sz="0" w:space="0" w:color="auto"/>
              </w:divBdr>
            </w:div>
            <w:div w:id="1868176170">
              <w:marLeft w:val="0"/>
              <w:marRight w:val="0"/>
              <w:marTop w:val="0"/>
              <w:marBottom w:val="0"/>
              <w:divBdr>
                <w:top w:val="none" w:sz="0" w:space="0" w:color="auto"/>
                <w:left w:val="none" w:sz="0" w:space="0" w:color="auto"/>
                <w:bottom w:val="none" w:sz="0" w:space="0" w:color="auto"/>
                <w:right w:val="none" w:sz="0" w:space="0" w:color="auto"/>
              </w:divBdr>
            </w:div>
            <w:div w:id="838077920">
              <w:marLeft w:val="0"/>
              <w:marRight w:val="0"/>
              <w:marTop w:val="0"/>
              <w:marBottom w:val="0"/>
              <w:divBdr>
                <w:top w:val="none" w:sz="0" w:space="0" w:color="auto"/>
                <w:left w:val="none" w:sz="0" w:space="0" w:color="auto"/>
                <w:bottom w:val="none" w:sz="0" w:space="0" w:color="auto"/>
                <w:right w:val="none" w:sz="0" w:space="0" w:color="auto"/>
              </w:divBdr>
            </w:div>
            <w:div w:id="1244534559">
              <w:marLeft w:val="0"/>
              <w:marRight w:val="0"/>
              <w:marTop w:val="0"/>
              <w:marBottom w:val="0"/>
              <w:divBdr>
                <w:top w:val="none" w:sz="0" w:space="0" w:color="auto"/>
                <w:left w:val="none" w:sz="0" w:space="0" w:color="auto"/>
                <w:bottom w:val="none" w:sz="0" w:space="0" w:color="auto"/>
                <w:right w:val="none" w:sz="0" w:space="0" w:color="auto"/>
              </w:divBdr>
            </w:div>
            <w:div w:id="316342543">
              <w:marLeft w:val="0"/>
              <w:marRight w:val="0"/>
              <w:marTop w:val="0"/>
              <w:marBottom w:val="0"/>
              <w:divBdr>
                <w:top w:val="none" w:sz="0" w:space="0" w:color="auto"/>
                <w:left w:val="none" w:sz="0" w:space="0" w:color="auto"/>
                <w:bottom w:val="none" w:sz="0" w:space="0" w:color="auto"/>
                <w:right w:val="none" w:sz="0" w:space="0" w:color="auto"/>
              </w:divBdr>
            </w:div>
            <w:div w:id="559558522">
              <w:marLeft w:val="0"/>
              <w:marRight w:val="0"/>
              <w:marTop w:val="0"/>
              <w:marBottom w:val="0"/>
              <w:divBdr>
                <w:top w:val="none" w:sz="0" w:space="0" w:color="auto"/>
                <w:left w:val="none" w:sz="0" w:space="0" w:color="auto"/>
                <w:bottom w:val="none" w:sz="0" w:space="0" w:color="auto"/>
                <w:right w:val="none" w:sz="0" w:space="0" w:color="auto"/>
              </w:divBdr>
            </w:div>
            <w:div w:id="2020425840">
              <w:marLeft w:val="0"/>
              <w:marRight w:val="0"/>
              <w:marTop w:val="0"/>
              <w:marBottom w:val="0"/>
              <w:divBdr>
                <w:top w:val="none" w:sz="0" w:space="0" w:color="auto"/>
                <w:left w:val="none" w:sz="0" w:space="0" w:color="auto"/>
                <w:bottom w:val="none" w:sz="0" w:space="0" w:color="auto"/>
                <w:right w:val="none" w:sz="0" w:space="0" w:color="auto"/>
              </w:divBdr>
            </w:div>
            <w:div w:id="304742568">
              <w:marLeft w:val="0"/>
              <w:marRight w:val="0"/>
              <w:marTop w:val="0"/>
              <w:marBottom w:val="0"/>
              <w:divBdr>
                <w:top w:val="none" w:sz="0" w:space="0" w:color="auto"/>
                <w:left w:val="none" w:sz="0" w:space="0" w:color="auto"/>
                <w:bottom w:val="none" w:sz="0" w:space="0" w:color="auto"/>
                <w:right w:val="none" w:sz="0" w:space="0" w:color="auto"/>
              </w:divBdr>
            </w:div>
            <w:div w:id="649671541">
              <w:marLeft w:val="0"/>
              <w:marRight w:val="0"/>
              <w:marTop w:val="0"/>
              <w:marBottom w:val="0"/>
              <w:divBdr>
                <w:top w:val="none" w:sz="0" w:space="0" w:color="auto"/>
                <w:left w:val="none" w:sz="0" w:space="0" w:color="auto"/>
                <w:bottom w:val="none" w:sz="0" w:space="0" w:color="auto"/>
                <w:right w:val="none" w:sz="0" w:space="0" w:color="auto"/>
              </w:divBdr>
            </w:div>
            <w:div w:id="449478624">
              <w:marLeft w:val="0"/>
              <w:marRight w:val="0"/>
              <w:marTop w:val="0"/>
              <w:marBottom w:val="0"/>
              <w:divBdr>
                <w:top w:val="none" w:sz="0" w:space="0" w:color="auto"/>
                <w:left w:val="none" w:sz="0" w:space="0" w:color="auto"/>
                <w:bottom w:val="none" w:sz="0" w:space="0" w:color="auto"/>
                <w:right w:val="none" w:sz="0" w:space="0" w:color="auto"/>
              </w:divBdr>
            </w:div>
            <w:div w:id="1652949216">
              <w:marLeft w:val="0"/>
              <w:marRight w:val="0"/>
              <w:marTop w:val="0"/>
              <w:marBottom w:val="0"/>
              <w:divBdr>
                <w:top w:val="none" w:sz="0" w:space="0" w:color="auto"/>
                <w:left w:val="none" w:sz="0" w:space="0" w:color="auto"/>
                <w:bottom w:val="none" w:sz="0" w:space="0" w:color="auto"/>
                <w:right w:val="none" w:sz="0" w:space="0" w:color="auto"/>
              </w:divBdr>
            </w:div>
            <w:div w:id="618995692">
              <w:marLeft w:val="0"/>
              <w:marRight w:val="0"/>
              <w:marTop w:val="0"/>
              <w:marBottom w:val="0"/>
              <w:divBdr>
                <w:top w:val="none" w:sz="0" w:space="0" w:color="auto"/>
                <w:left w:val="none" w:sz="0" w:space="0" w:color="auto"/>
                <w:bottom w:val="none" w:sz="0" w:space="0" w:color="auto"/>
                <w:right w:val="none" w:sz="0" w:space="0" w:color="auto"/>
              </w:divBdr>
            </w:div>
            <w:div w:id="540672564">
              <w:marLeft w:val="0"/>
              <w:marRight w:val="0"/>
              <w:marTop w:val="0"/>
              <w:marBottom w:val="0"/>
              <w:divBdr>
                <w:top w:val="none" w:sz="0" w:space="0" w:color="auto"/>
                <w:left w:val="none" w:sz="0" w:space="0" w:color="auto"/>
                <w:bottom w:val="none" w:sz="0" w:space="0" w:color="auto"/>
                <w:right w:val="none" w:sz="0" w:space="0" w:color="auto"/>
              </w:divBdr>
            </w:div>
            <w:div w:id="506140481">
              <w:marLeft w:val="0"/>
              <w:marRight w:val="0"/>
              <w:marTop w:val="0"/>
              <w:marBottom w:val="0"/>
              <w:divBdr>
                <w:top w:val="none" w:sz="0" w:space="0" w:color="auto"/>
                <w:left w:val="none" w:sz="0" w:space="0" w:color="auto"/>
                <w:bottom w:val="none" w:sz="0" w:space="0" w:color="auto"/>
                <w:right w:val="none" w:sz="0" w:space="0" w:color="auto"/>
              </w:divBdr>
            </w:div>
            <w:div w:id="388264508">
              <w:marLeft w:val="0"/>
              <w:marRight w:val="0"/>
              <w:marTop w:val="0"/>
              <w:marBottom w:val="0"/>
              <w:divBdr>
                <w:top w:val="none" w:sz="0" w:space="0" w:color="auto"/>
                <w:left w:val="none" w:sz="0" w:space="0" w:color="auto"/>
                <w:bottom w:val="none" w:sz="0" w:space="0" w:color="auto"/>
                <w:right w:val="none" w:sz="0" w:space="0" w:color="auto"/>
              </w:divBdr>
            </w:div>
            <w:div w:id="275333427">
              <w:marLeft w:val="0"/>
              <w:marRight w:val="0"/>
              <w:marTop w:val="0"/>
              <w:marBottom w:val="0"/>
              <w:divBdr>
                <w:top w:val="none" w:sz="0" w:space="0" w:color="auto"/>
                <w:left w:val="none" w:sz="0" w:space="0" w:color="auto"/>
                <w:bottom w:val="none" w:sz="0" w:space="0" w:color="auto"/>
                <w:right w:val="none" w:sz="0" w:space="0" w:color="auto"/>
              </w:divBdr>
            </w:div>
            <w:div w:id="1295866086">
              <w:marLeft w:val="0"/>
              <w:marRight w:val="0"/>
              <w:marTop w:val="0"/>
              <w:marBottom w:val="0"/>
              <w:divBdr>
                <w:top w:val="none" w:sz="0" w:space="0" w:color="auto"/>
                <w:left w:val="none" w:sz="0" w:space="0" w:color="auto"/>
                <w:bottom w:val="none" w:sz="0" w:space="0" w:color="auto"/>
                <w:right w:val="none" w:sz="0" w:space="0" w:color="auto"/>
              </w:divBdr>
            </w:div>
            <w:div w:id="339352493">
              <w:marLeft w:val="0"/>
              <w:marRight w:val="0"/>
              <w:marTop w:val="0"/>
              <w:marBottom w:val="0"/>
              <w:divBdr>
                <w:top w:val="none" w:sz="0" w:space="0" w:color="auto"/>
                <w:left w:val="none" w:sz="0" w:space="0" w:color="auto"/>
                <w:bottom w:val="none" w:sz="0" w:space="0" w:color="auto"/>
                <w:right w:val="none" w:sz="0" w:space="0" w:color="auto"/>
              </w:divBdr>
            </w:div>
            <w:div w:id="1355887202">
              <w:marLeft w:val="0"/>
              <w:marRight w:val="0"/>
              <w:marTop w:val="0"/>
              <w:marBottom w:val="0"/>
              <w:divBdr>
                <w:top w:val="none" w:sz="0" w:space="0" w:color="auto"/>
                <w:left w:val="none" w:sz="0" w:space="0" w:color="auto"/>
                <w:bottom w:val="none" w:sz="0" w:space="0" w:color="auto"/>
                <w:right w:val="none" w:sz="0" w:space="0" w:color="auto"/>
              </w:divBdr>
            </w:div>
            <w:div w:id="2092040571">
              <w:marLeft w:val="0"/>
              <w:marRight w:val="0"/>
              <w:marTop w:val="0"/>
              <w:marBottom w:val="0"/>
              <w:divBdr>
                <w:top w:val="none" w:sz="0" w:space="0" w:color="auto"/>
                <w:left w:val="none" w:sz="0" w:space="0" w:color="auto"/>
                <w:bottom w:val="none" w:sz="0" w:space="0" w:color="auto"/>
                <w:right w:val="none" w:sz="0" w:space="0" w:color="auto"/>
              </w:divBdr>
            </w:div>
            <w:div w:id="1147281685">
              <w:marLeft w:val="0"/>
              <w:marRight w:val="0"/>
              <w:marTop w:val="0"/>
              <w:marBottom w:val="0"/>
              <w:divBdr>
                <w:top w:val="none" w:sz="0" w:space="0" w:color="auto"/>
                <w:left w:val="none" w:sz="0" w:space="0" w:color="auto"/>
                <w:bottom w:val="none" w:sz="0" w:space="0" w:color="auto"/>
                <w:right w:val="none" w:sz="0" w:space="0" w:color="auto"/>
              </w:divBdr>
            </w:div>
            <w:div w:id="691541379">
              <w:marLeft w:val="0"/>
              <w:marRight w:val="0"/>
              <w:marTop w:val="0"/>
              <w:marBottom w:val="0"/>
              <w:divBdr>
                <w:top w:val="none" w:sz="0" w:space="0" w:color="auto"/>
                <w:left w:val="none" w:sz="0" w:space="0" w:color="auto"/>
                <w:bottom w:val="none" w:sz="0" w:space="0" w:color="auto"/>
                <w:right w:val="none" w:sz="0" w:space="0" w:color="auto"/>
              </w:divBdr>
            </w:div>
            <w:div w:id="1436825651">
              <w:marLeft w:val="0"/>
              <w:marRight w:val="0"/>
              <w:marTop w:val="0"/>
              <w:marBottom w:val="0"/>
              <w:divBdr>
                <w:top w:val="none" w:sz="0" w:space="0" w:color="auto"/>
                <w:left w:val="none" w:sz="0" w:space="0" w:color="auto"/>
                <w:bottom w:val="none" w:sz="0" w:space="0" w:color="auto"/>
                <w:right w:val="none" w:sz="0" w:space="0" w:color="auto"/>
              </w:divBdr>
            </w:div>
            <w:div w:id="396173447">
              <w:marLeft w:val="0"/>
              <w:marRight w:val="0"/>
              <w:marTop w:val="0"/>
              <w:marBottom w:val="0"/>
              <w:divBdr>
                <w:top w:val="none" w:sz="0" w:space="0" w:color="auto"/>
                <w:left w:val="none" w:sz="0" w:space="0" w:color="auto"/>
                <w:bottom w:val="none" w:sz="0" w:space="0" w:color="auto"/>
                <w:right w:val="none" w:sz="0" w:space="0" w:color="auto"/>
              </w:divBdr>
            </w:div>
            <w:div w:id="1729842823">
              <w:marLeft w:val="0"/>
              <w:marRight w:val="0"/>
              <w:marTop w:val="0"/>
              <w:marBottom w:val="0"/>
              <w:divBdr>
                <w:top w:val="none" w:sz="0" w:space="0" w:color="auto"/>
                <w:left w:val="none" w:sz="0" w:space="0" w:color="auto"/>
                <w:bottom w:val="none" w:sz="0" w:space="0" w:color="auto"/>
                <w:right w:val="none" w:sz="0" w:space="0" w:color="auto"/>
              </w:divBdr>
            </w:div>
            <w:div w:id="998725557">
              <w:marLeft w:val="0"/>
              <w:marRight w:val="0"/>
              <w:marTop w:val="0"/>
              <w:marBottom w:val="0"/>
              <w:divBdr>
                <w:top w:val="none" w:sz="0" w:space="0" w:color="auto"/>
                <w:left w:val="none" w:sz="0" w:space="0" w:color="auto"/>
                <w:bottom w:val="none" w:sz="0" w:space="0" w:color="auto"/>
                <w:right w:val="none" w:sz="0" w:space="0" w:color="auto"/>
              </w:divBdr>
            </w:div>
            <w:div w:id="1434977307">
              <w:marLeft w:val="0"/>
              <w:marRight w:val="0"/>
              <w:marTop w:val="0"/>
              <w:marBottom w:val="0"/>
              <w:divBdr>
                <w:top w:val="none" w:sz="0" w:space="0" w:color="auto"/>
                <w:left w:val="none" w:sz="0" w:space="0" w:color="auto"/>
                <w:bottom w:val="none" w:sz="0" w:space="0" w:color="auto"/>
                <w:right w:val="none" w:sz="0" w:space="0" w:color="auto"/>
              </w:divBdr>
            </w:div>
            <w:div w:id="1998729338">
              <w:marLeft w:val="0"/>
              <w:marRight w:val="0"/>
              <w:marTop w:val="0"/>
              <w:marBottom w:val="0"/>
              <w:divBdr>
                <w:top w:val="none" w:sz="0" w:space="0" w:color="auto"/>
                <w:left w:val="none" w:sz="0" w:space="0" w:color="auto"/>
                <w:bottom w:val="none" w:sz="0" w:space="0" w:color="auto"/>
                <w:right w:val="none" w:sz="0" w:space="0" w:color="auto"/>
              </w:divBdr>
            </w:div>
            <w:div w:id="1217397515">
              <w:marLeft w:val="0"/>
              <w:marRight w:val="0"/>
              <w:marTop w:val="0"/>
              <w:marBottom w:val="0"/>
              <w:divBdr>
                <w:top w:val="none" w:sz="0" w:space="0" w:color="auto"/>
                <w:left w:val="none" w:sz="0" w:space="0" w:color="auto"/>
                <w:bottom w:val="none" w:sz="0" w:space="0" w:color="auto"/>
                <w:right w:val="none" w:sz="0" w:space="0" w:color="auto"/>
              </w:divBdr>
            </w:div>
            <w:div w:id="979504212">
              <w:marLeft w:val="0"/>
              <w:marRight w:val="0"/>
              <w:marTop w:val="0"/>
              <w:marBottom w:val="0"/>
              <w:divBdr>
                <w:top w:val="none" w:sz="0" w:space="0" w:color="auto"/>
                <w:left w:val="none" w:sz="0" w:space="0" w:color="auto"/>
                <w:bottom w:val="none" w:sz="0" w:space="0" w:color="auto"/>
                <w:right w:val="none" w:sz="0" w:space="0" w:color="auto"/>
              </w:divBdr>
            </w:div>
            <w:div w:id="1844975304">
              <w:marLeft w:val="0"/>
              <w:marRight w:val="0"/>
              <w:marTop w:val="0"/>
              <w:marBottom w:val="0"/>
              <w:divBdr>
                <w:top w:val="none" w:sz="0" w:space="0" w:color="auto"/>
                <w:left w:val="none" w:sz="0" w:space="0" w:color="auto"/>
                <w:bottom w:val="none" w:sz="0" w:space="0" w:color="auto"/>
                <w:right w:val="none" w:sz="0" w:space="0" w:color="auto"/>
              </w:divBdr>
            </w:div>
            <w:div w:id="2132936211">
              <w:marLeft w:val="0"/>
              <w:marRight w:val="0"/>
              <w:marTop w:val="0"/>
              <w:marBottom w:val="0"/>
              <w:divBdr>
                <w:top w:val="none" w:sz="0" w:space="0" w:color="auto"/>
                <w:left w:val="none" w:sz="0" w:space="0" w:color="auto"/>
                <w:bottom w:val="none" w:sz="0" w:space="0" w:color="auto"/>
                <w:right w:val="none" w:sz="0" w:space="0" w:color="auto"/>
              </w:divBdr>
            </w:div>
            <w:div w:id="2122334440">
              <w:marLeft w:val="0"/>
              <w:marRight w:val="0"/>
              <w:marTop w:val="0"/>
              <w:marBottom w:val="0"/>
              <w:divBdr>
                <w:top w:val="none" w:sz="0" w:space="0" w:color="auto"/>
                <w:left w:val="none" w:sz="0" w:space="0" w:color="auto"/>
                <w:bottom w:val="none" w:sz="0" w:space="0" w:color="auto"/>
                <w:right w:val="none" w:sz="0" w:space="0" w:color="auto"/>
              </w:divBdr>
            </w:div>
            <w:div w:id="220554126">
              <w:marLeft w:val="0"/>
              <w:marRight w:val="0"/>
              <w:marTop w:val="0"/>
              <w:marBottom w:val="0"/>
              <w:divBdr>
                <w:top w:val="none" w:sz="0" w:space="0" w:color="auto"/>
                <w:left w:val="none" w:sz="0" w:space="0" w:color="auto"/>
                <w:bottom w:val="none" w:sz="0" w:space="0" w:color="auto"/>
                <w:right w:val="none" w:sz="0" w:space="0" w:color="auto"/>
              </w:divBdr>
            </w:div>
            <w:div w:id="1609508178">
              <w:marLeft w:val="0"/>
              <w:marRight w:val="0"/>
              <w:marTop w:val="0"/>
              <w:marBottom w:val="0"/>
              <w:divBdr>
                <w:top w:val="none" w:sz="0" w:space="0" w:color="auto"/>
                <w:left w:val="none" w:sz="0" w:space="0" w:color="auto"/>
                <w:bottom w:val="none" w:sz="0" w:space="0" w:color="auto"/>
                <w:right w:val="none" w:sz="0" w:space="0" w:color="auto"/>
              </w:divBdr>
            </w:div>
            <w:div w:id="1510175993">
              <w:marLeft w:val="0"/>
              <w:marRight w:val="0"/>
              <w:marTop w:val="0"/>
              <w:marBottom w:val="0"/>
              <w:divBdr>
                <w:top w:val="none" w:sz="0" w:space="0" w:color="auto"/>
                <w:left w:val="none" w:sz="0" w:space="0" w:color="auto"/>
                <w:bottom w:val="none" w:sz="0" w:space="0" w:color="auto"/>
                <w:right w:val="none" w:sz="0" w:space="0" w:color="auto"/>
              </w:divBdr>
            </w:div>
            <w:div w:id="821890483">
              <w:marLeft w:val="0"/>
              <w:marRight w:val="0"/>
              <w:marTop w:val="0"/>
              <w:marBottom w:val="0"/>
              <w:divBdr>
                <w:top w:val="none" w:sz="0" w:space="0" w:color="auto"/>
                <w:left w:val="none" w:sz="0" w:space="0" w:color="auto"/>
                <w:bottom w:val="none" w:sz="0" w:space="0" w:color="auto"/>
                <w:right w:val="none" w:sz="0" w:space="0" w:color="auto"/>
              </w:divBdr>
            </w:div>
            <w:div w:id="491065653">
              <w:marLeft w:val="0"/>
              <w:marRight w:val="0"/>
              <w:marTop w:val="0"/>
              <w:marBottom w:val="0"/>
              <w:divBdr>
                <w:top w:val="none" w:sz="0" w:space="0" w:color="auto"/>
                <w:left w:val="none" w:sz="0" w:space="0" w:color="auto"/>
                <w:bottom w:val="none" w:sz="0" w:space="0" w:color="auto"/>
                <w:right w:val="none" w:sz="0" w:space="0" w:color="auto"/>
              </w:divBdr>
            </w:div>
            <w:div w:id="619190971">
              <w:marLeft w:val="0"/>
              <w:marRight w:val="0"/>
              <w:marTop w:val="0"/>
              <w:marBottom w:val="0"/>
              <w:divBdr>
                <w:top w:val="none" w:sz="0" w:space="0" w:color="auto"/>
                <w:left w:val="none" w:sz="0" w:space="0" w:color="auto"/>
                <w:bottom w:val="none" w:sz="0" w:space="0" w:color="auto"/>
                <w:right w:val="none" w:sz="0" w:space="0" w:color="auto"/>
              </w:divBdr>
            </w:div>
            <w:div w:id="69353482">
              <w:marLeft w:val="0"/>
              <w:marRight w:val="0"/>
              <w:marTop w:val="0"/>
              <w:marBottom w:val="0"/>
              <w:divBdr>
                <w:top w:val="none" w:sz="0" w:space="0" w:color="auto"/>
                <w:left w:val="none" w:sz="0" w:space="0" w:color="auto"/>
                <w:bottom w:val="none" w:sz="0" w:space="0" w:color="auto"/>
                <w:right w:val="none" w:sz="0" w:space="0" w:color="auto"/>
              </w:divBdr>
            </w:div>
            <w:div w:id="1594508931">
              <w:marLeft w:val="0"/>
              <w:marRight w:val="0"/>
              <w:marTop w:val="0"/>
              <w:marBottom w:val="0"/>
              <w:divBdr>
                <w:top w:val="none" w:sz="0" w:space="0" w:color="auto"/>
                <w:left w:val="none" w:sz="0" w:space="0" w:color="auto"/>
                <w:bottom w:val="none" w:sz="0" w:space="0" w:color="auto"/>
                <w:right w:val="none" w:sz="0" w:space="0" w:color="auto"/>
              </w:divBdr>
            </w:div>
            <w:div w:id="983197940">
              <w:marLeft w:val="0"/>
              <w:marRight w:val="0"/>
              <w:marTop w:val="0"/>
              <w:marBottom w:val="0"/>
              <w:divBdr>
                <w:top w:val="none" w:sz="0" w:space="0" w:color="auto"/>
                <w:left w:val="none" w:sz="0" w:space="0" w:color="auto"/>
                <w:bottom w:val="none" w:sz="0" w:space="0" w:color="auto"/>
                <w:right w:val="none" w:sz="0" w:space="0" w:color="auto"/>
              </w:divBdr>
            </w:div>
            <w:div w:id="2116754665">
              <w:marLeft w:val="0"/>
              <w:marRight w:val="0"/>
              <w:marTop w:val="0"/>
              <w:marBottom w:val="0"/>
              <w:divBdr>
                <w:top w:val="none" w:sz="0" w:space="0" w:color="auto"/>
                <w:left w:val="none" w:sz="0" w:space="0" w:color="auto"/>
                <w:bottom w:val="none" w:sz="0" w:space="0" w:color="auto"/>
                <w:right w:val="none" w:sz="0" w:space="0" w:color="auto"/>
              </w:divBdr>
            </w:div>
            <w:div w:id="691078673">
              <w:marLeft w:val="0"/>
              <w:marRight w:val="0"/>
              <w:marTop w:val="0"/>
              <w:marBottom w:val="0"/>
              <w:divBdr>
                <w:top w:val="none" w:sz="0" w:space="0" w:color="auto"/>
                <w:left w:val="none" w:sz="0" w:space="0" w:color="auto"/>
                <w:bottom w:val="none" w:sz="0" w:space="0" w:color="auto"/>
                <w:right w:val="none" w:sz="0" w:space="0" w:color="auto"/>
              </w:divBdr>
            </w:div>
            <w:div w:id="963577110">
              <w:marLeft w:val="0"/>
              <w:marRight w:val="0"/>
              <w:marTop w:val="0"/>
              <w:marBottom w:val="0"/>
              <w:divBdr>
                <w:top w:val="none" w:sz="0" w:space="0" w:color="auto"/>
                <w:left w:val="none" w:sz="0" w:space="0" w:color="auto"/>
                <w:bottom w:val="none" w:sz="0" w:space="0" w:color="auto"/>
                <w:right w:val="none" w:sz="0" w:space="0" w:color="auto"/>
              </w:divBdr>
            </w:div>
            <w:div w:id="443235922">
              <w:marLeft w:val="0"/>
              <w:marRight w:val="0"/>
              <w:marTop w:val="0"/>
              <w:marBottom w:val="0"/>
              <w:divBdr>
                <w:top w:val="none" w:sz="0" w:space="0" w:color="auto"/>
                <w:left w:val="none" w:sz="0" w:space="0" w:color="auto"/>
                <w:bottom w:val="none" w:sz="0" w:space="0" w:color="auto"/>
                <w:right w:val="none" w:sz="0" w:space="0" w:color="auto"/>
              </w:divBdr>
            </w:div>
            <w:div w:id="1466662140">
              <w:marLeft w:val="0"/>
              <w:marRight w:val="0"/>
              <w:marTop w:val="0"/>
              <w:marBottom w:val="0"/>
              <w:divBdr>
                <w:top w:val="none" w:sz="0" w:space="0" w:color="auto"/>
                <w:left w:val="none" w:sz="0" w:space="0" w:color="auto"/>
                <w:bottom w:val="none" w:sz="0" w:space="0" w:color="auto"/>
                <w:right w:val="none" w:sz="0" w:space="0" w:color="auto"/>
              </w:divBdr>
            </w:div>
            <w:div w:id="264729002">
              <w:marLeft w:val="0"/>
              <w:marRight w:val="0"/>
              <w:marTop w:val="0"/>
              <w:marBottom w:val="0"/>
              <w:divBdr>
                <w:top w:val="none" w:sz="0" w:space="0" w:color="auto"/>
                <w:left w:val="none" w:sz="0" w:space="0" w:color="auto"/>
                <w:bottom w:val="none" w:sz="0" w:space="0" w:color="auto"/>
                <w:right w:val="none" w:sz="0" w:space="0" w:color="auto"/>
              </w:divBdr>
            </w:div>
            <w:div w:id="606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Plotkin</cp:lastModifiedBy>
  <cp:revision>4</cp:revision>
  <dcterms:created xsi:type="dcterms:W3CDTF">2013-12-23T23:15:00Z</dcterms:created>
  <dcterms:modified xsi:type="dcterms:W3CDTF">2024-12-04T03:50:00Z</dcterms:modified>
  <cp:category/>
</cp:coreProperties>
</file>